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Pr>
        <w:jc w:val="center"/>
      </w:pPr>
      <w:r>
        <w:rPr>
          <w:b/>
          <w:i w:val="0"/>
          <w:color w:val="00467F"/>
          <w:sz w:val="44"/>
        </w:rPr>
        <w:t>MASTERING RECRUITMENT – THE SNH WAY</w:t>
      </w:r>
    </w:p>
    <w:p>
      <w:pPr>
        <w:jc w:val="center"/>
      </w:pPr>
      <w:r>
        <w:rPr>
          <w:b/>
          <w:i w:val="0"/>
          <w:color w:val="323232"/>
          <w:sz w:val="32"/>
        </w:rPr>
        <w:t>Video Tutorial Production Script</w:t>
      </w:r>
    </w:p>
    <w:p/>
    <w:p>
      <w:pPr>
        <w:jc w:val="center"/>
      </w:pPr>
      <w:r>
        <w:rPr>
          <w:b w:val="0"/>
          <w:i/>
          <w:color w:val="646464"/>
          <w:sz w:val="24"/>
        </w:rPr>
        <w:t>Complete enacted video scripts for all training modules</w:t>
      </w:r>
    </w:p>
    <w:p/>
    <w:p>
      <w:pPr>
        <w:jc w:val="center"/>
      </w:pPr>
      <w:r>
        <w:rPr>
          <w:b w:val="0"/>
          <w:i w:val="0"/>
          <w:color w:val="505050"/>
          <w:sz w:val="22"/>
        </w:rPr>
        <w:t>Seven N Half (SNH)  |  Internal Training Material</w:t>
      </w:r>
    </w:p>
    <w:p>
      <w:pPr>
        <w:spacing w:before="120" w:after="120"/>
      </w:pPr>
      <w:r>
        <w:rPr>
          <w:b w:val="0"/>
          <w:i w:val="0"/>
          <w:color w:val="B4B4B4"/>
          <w:sz w:val="18"/>
        </w:rPr>
        <w:t>────────────────────────────────────────────────────────────────────────────────</w:t>
      </w:r>
    </w:p>
    <w:p/>
    <w:p>
      <w:pPr>
        <w:spacing w:before="0" w:after="120"/>
        <w:jc w:val="left"/>
      </w:pPr>
      <w:r>
        <w:rPr>
          <w:b/>
          <w:i w:val="0"/>
          <w:color w:val="00467F"/>
          <w:sz w:val="24"/>
        </w:rPr>
        <w:t>HOW TO USE THIS SCRIPT</w:t>
      </w:r>
    </w:p>
    <w:p>
      <w:pPr>
        <w:spacing w:before="0" w:after="120"/>
        <w:jc w:val="left"/>
      </w:pPr>
      <w:r>
        <w:rPr>
          <w:b w:val="0"/>
          <w:i w:val="0"/>
          <w:sz w:val="22"/>
        </w:rPr>
        <w:t>This document contains production-ready video scripts for each training module in the SNH Recruitment Masterclass. Each scene is formatted for use with AI video generation tools (HeyGen, Synthesia) for talking-head / avatar scenes, and Runway Gen-4 or Kling AI for dramatised multi-person scenes.</w:t>
      </w:r>
    </w:p>
    <w:p>
      <w:pPr>
        <w:spacing w:before="0" w:after="120"/>
        <w:jc w:val="left"/>
      </w:pPr>
      <w:r>
        <w:rPr>
          <w:b/>
          <w:i w:val="0"/>
          <w:sz w:val="22"/>
        </w:rPr>
        <w:t>Characters across all scenes:</w:t>
      </w:r>
    </w:p>
    <w:p>
      <w:pPr>
        <w:spacing w:after="80"/>
      </w:pPr>
      <w:r>
        <w:rPr>
          <w:b/>
          <w:i w:val="0"/>
          <w:color w:val="B40000"/>
          <w:sz w:val="22"/>
        </w:rPr>
        <w:t xml:space="preserve">  PRIYA  </w:t>
      </w:r>
      <w:r>
        <w:rPr>
          <w:b w:val="0"/>
          <w:i w:val="0"/>
          <w:color w:val="1E1E1E"/>
          <w:sz w:val="22"/>
        </w:rPr>
        <w:t>Recruiter (SNH team member) — warm, confident, professional</w:t>
      </w:r>
    </w:p>
    <w:p>
      <w:pPr>
        <w:spacing w:after="80"/>
      </w:pPr>
      <w:r>
        <w:rPr>
          <w:b/>
          <w:i w:val="0"/>
          <w:color w:val="B40000"/>
          <w:sz w:val="22"/>
        </w:rPr>
        <w:t xml:space="preserve">  ARJUN  </w:t>
      </w:r>
      <w:r>
        <w:rPr>
          <w:b w:val="0"/>
          <w:i w:val="0"/>
          <w:color w:val="1E1E1E"/>
          <w:sz w:val="22"/>
        </w:rPr>
        <w:t>Candidate — experienced professional, mid-career</w:t>
      </w:r>
    </w:p>
    <w:p>
      <w:pPr>
        <w:spacing w:after="80"/>
      </w:pPr>
      <w:r>
        <w:rPr>
          <w:b/>
          <w:i w:val="0"/>
          <w:color w:val="B40000"/>
          <w:sz w:val="22"/>
        </w:rPr>
        <w:t xml:space="preserve">  NEHA  </w:t>
      </w:r>
      <w:r>
        <w:rPr>
          <w:b w:val="0"/>
          <w:i w:val="0"/>
          <w:color w:val="1E1E1E"/>
          <w:sz w:val="22"/>
        </w:rPr>
        <w:t>Trainee / New Joiner — eager to learn, asks questions</w:t>
      </w:r>
    </w:p>
    <w:p>
      <w:pPr>
        <w:spacing w:after="80"/>
      </w:pPr>
      <w:r>
        <w:rPr>
          <w:b/>
          <w:i w:val="0"/>
          <w:color w:val="B40000"/>
          <w:sz w:val="22"/>
        </w:rPr>
        <w:t xml:space="preserve">  MR. SHARMA  </w:t>
      </w:r>
      <w:r>
        <w:rPr>
          <w:b w:val="0"/>
          <w:i w:val="0"/>
          <w:color w:val="1E1E1E"/>
          <w:sz w:val="22"/>
        </w:rPr>
        <w:t>Client / Hiring Manager — direct, senior executive</w:t>
      </w:r>
    </w:p>
    <w:p>
      <w:pPr>
        <w:spacing w:after="80"/>
      </w:pPr>
      <w:r>
        <w:rPr>
          <w:b/>
          <w:i w:val="0"/>
          <w:color w:val="B40000"/>
          <w:sz w:val="22"/>
        </w:rPr>
        <w:t xml:space="preserve">  NARRATOR  </w:t>
      </w:r>
      <w:r>
        <w:rPr>
          <w:b w:val="0"/>
          <w:i w:val="0"/>
          <w:color w:val="1E1E1E"/>
          <w:sz w:val="22"/>
        </w:rPr>
        <w:t>Off-screen voice-over — clear, measured, instructional</w:t>
      </w:r>
    </w:p>
    <w:p>
      <w:pPr>
        <w:spacing w:after="80"/>
      </w:pPr>
      <w:r>
        <w:rPr>
          <w:b/>
          <w:i w:val="0"/>
          <w:color w:val="B40000"/>
          <w:sz w:val="22"/>
        </w:rPr>
        <w:t xml:space="preserve">  SALESPERSON  </w:t>
      </w:r>
      <w:r>
        <w:rPr>
          <w:b w:val="0"/>
          <w:i w:val="0"/>
          <w:color w:val="1E1E1E"/>
          <w:sz w:val="22"/>
        </w:rPr>
        <w:t>Shopping scenario — friendly, helpful</w:t>
      </w:r>
    </w:p>
    <w:p>
      <w:r>
        <w:br w:type="page"/>
      </w:r>
    </w:p>
    <w:p>
      <w:pPr>
        <w:pStyle w:val="Heading1"/>
      </w:pPr>
      <w:r>
        <w:rPr>
          <w:rFonts w:ascii="Arial" w:hAnsi="Arial"/>
          <w:color w:val="00467F"/>
        </w:rPr>
        <w:t>Table of Contents</w:t>
      </w:r>
    </w:p>
    <w:p>
      <w:pPr>
        <w:spacing w:after="80"/>
      </w:pPr>
      <w:r>
        <w:rPr>
          <w:b/>
          <w:i w:val="0"/>
          <w:color w:val="00467F"/>
          <w:sz w:val="22"/>
        </w:rPr>
        <w:t xml:space="preserve">Scene 1  </w:t>
      </w:r>
      <w:r>
        <w:rPr>
          <w:b w:val="0"/>
          <w:i w:val="0"/>
          <w:sz w:val="22"/>
        </w:rPr>
        <w:t xml:space="preserve">Targeted Approach — The H&amp;M vs Zara Shopping Experience  </w:t>
      </w:r>
      <w:r>
        <w:rPr>
          <w:b w:val="0"/>
          <w:i/>
          <w:color w:val="787878"/>
          <w:sz w:val="20"/>
        </w:rPr>
        <w:t>(Pages 12–14)</w:t>
      </w:r>
    </w:p>
    <w:p>
      <w:pPr>
        <w:spacing w:after="80"/>
      </w:pPr>
      <w:r>
        <w:rPr>
          <w:b/>
          <w:i w:val="0"/>
          <w:color w:val="00467F"/>
          <w:sz w:val="22"/>
        </w:rPr>
        <w:t xml:space="preserve">Scene 2  </w:t>
      </w:r>
      <w:r>
        <w:rPr>
          <w:b w:val="0"/>
          <w:i w:val="0"/>
          <w:sz w:val="22"/>
        </w:rPr>
        <w:t xml:space="preserve">Boolean Search — Dress Shopping Online  </w:t>
      </w:r>
      <w:r>
        <w:rPr>
          <w:b w:val="0"/>
          <w:i/>
          <w:color w:val="787878"/>
          <w:sz w:val="20"/>
        </w:rPr>
        <w:t>(Pages 18–19)</w:t>
      </w:r>
    </w:p>
    <w:p>
      <w:pPr>
        <w:spacing w:after="80"/>
      </w:pPr>
      <w:r>
        <w:rPr>
          <w:b/>
          <w:i w:val="0"/>
          <w:color w:val="00467F"/>
          <w:sz w:val="22"/>
        </w:rPr>
        <w:t xml:space="preserve">Scene 3  </w:t>
      </w:r>
      <w:r>
        <w:rPr>
          <w:b w:val="0"/>
          <w:i w:val="0"/>
          <w:sz w:val="22"/>
        </w:rPr>
        <w:t xml:space="preserve">Boolean Search — Pizza Ordering  </w:t>
      </w:r>
      <w:r>
        <w:rPr>
          <w:b w:val="0"/>
          <w:i/>
          <w:color w:val="787878"/>
          <w:sz w:val="20"/>
        </w:rPr>
        <w:t>(Page 19)</w:t>
      </w:r>
    </w:p>
    <w:p>
      <w:pPr>
        <w:spacing w:after="80"/>
      </w:pPr>
      <w:r>
        <w:rPr>
          <w:b/>
          <w:i w:val="0"/>
          <w:color w:val="00467F"/>
          <w:sz w:val="22"/>
        </w:rPr>
        <w:t xml:space="preserve">Scene 4  </w:t>
      </w:r>
      <w:r>
        <w:rPr>
          <w:b w:val="0"/>
          <w:i w:val="0"/>
          <w:sz w:val="22"/>
        </w:rPr>
        <w:t xml:space="preserve">Boolean Search — Dating App Search  </w:t>
      </w:r>
      <w:r>
        <w:rPr>
          <w:b w:val="0"/>
          <w:i/>
          <w:color w:val="787878"/>
          <w:sz w:val="20"/>
        </w:rPr>
        <w:t>(Page 20)</w:t>
      </w:r>
    </w:p>
    <w:p>
      <w:pPr>
        <w:spacing w:after="80"/>
      </w:pPr>
      <w:r>
        <w:rPr>
          <w:b/>
          <w:i w:val="0"/>
          <w:color w:val="00467F"/>
          <w:sz w:val="22"/>
        </w:rPr>
        <w:t xml:space="preserve">Scene 5  </w:t>
      </w:r>
      <w:r>
        <w:rPr>
          <w:b w:val="0"/>
          <w:i w:val="0"/>
          <w:sz w:val="22"/>
        </w:rPr>
        <w:t xml:space="preserve">Reviewing &amp; Evaluating a CV  </w:t>
      </w:r>
      <w:r>
        <w:rPr>
          <w:b w:val="0"/>
          <w:i/>
          <w:color w:val="787878"/>
          <w:sz w:val="20"/>
        </w:rPr>
        <w:t>(Pages 23–24)</w:t>
      </w:r>
    </w:p>
    <w:p>
      <w:pPr>
        <w:spacing w:after="80"/>
      </w:pPr>
      <w:r>
        <w:rPr>
          <w:b/>
          <w:i w:val="0"/>
          <w:color w:val="00467F"/>
          <w:sz w:val="22"/>
        </w:rPr>
        <w:t xml:space="preserve">Scene 6  </w:t>
      </w:r>
      <w:r>
        <w:rPr>
          <w:b w:val="0"/>
          <w:i w:val="0"/>
          <w:sz w:val="22"/>
        </w:rPr>
        <w:t xml:space="preserve">Compensation Detailing — The Full Recruiter–Candidate Call  </w:t>
      </w:r>
      <w:r>
        <w:rPr>
          <w:b w:val="0"/>
          <w:i/>
          <w:color w:val="787878"/>
          <w:sz w:val="20"/>
        </w:rPr>
        <w:t>(Pages 29–33)</w:t>
      </w:r>
    </w:p>
    <w:p>
      <w:pPr>
        <w:spacing w:after="80"/>
      </w:pPr>
      <w:r>
        <w:rPr>
          <w:b/>
          <w:i w:val="0"/>
          <w:color w:val="00467F"/>
          <w:sz w:val="22"/>
        </w:rPr>
        <w:t xml:space="preserve">Scene 7  </w:t>
      </w:r>
      <w:r>
        <w:rPr>
          <w:b w:val="0"/>
          <w:i w:val="0"/>
          <w:sz w:val="22"/>
        </w:rPr>
        <w:t xml:space="preserve">Screen Notes — The Restaurant Analogy  </w:t>
      </w:r>
      <w:r>
        <w:rPr>
          <w:b w:val="0"/>
          <w:i/>
          <w:color w:val="787878"/>
          <w:sz w:val="20"/>
        </w:rPr>
        <w:t>(Pages 35–36)</w:t>
      </w:r>
    </w:p>
    <w:p>
      <w:pPr>
        <w:spacing w:after="80"/>
      </w:pPr>
      <w:r>
        <w:rPr>
          <w:b/>
          <w:i w:val="0"/>
          <w:color w:val="00467F"/>
          <w:sz w:val="22"/>
        </w:rPr>
        <w:t xml:space="preserve">Scene 8  </w:t>
      </w:r>
      <w:r>
        <w:rPr>
          <w:b w:val="0"/>
          <w:i w:val="0"/>
          <w:sz w:val="22"/>
        </w:rPr>
        <w:t xml:space="preserve">Candidate Management — Follow-up &amp; Coordination Calls  </w:t>
      </w:r>
      <w:r>
        <w:rPr>
          <w:b w:val="0"/>
          <w:i/>
          <w:color w:val="787878"/>
          <w:sz w:val="20"/>
        </w:rPr>
        <w:t>(Pages 38–40)</w:t>
      </w:r>
    </w:p>
    <w:p>
      <w:pPr>
        <w:spacing w:after="80"/>
      </w:pPr>
      <w:r>
        <w:rPr>
          <w:b/>
          <w:i w:val="0"/>
          <w:color w:val="00467F"/>
          <w:sz w:val="22"/>
        </w:rPr>
        <w:t xml:space="preserve">Scene 9  </w:t>
      </w:r>
      <w:r>
        <w:rPr>
          <w:b w:val="0"/>
          <w:i w:val="0"/>
          <w:sz w:val="22"/>
        </w:rPr>
        <w:t xml:space="preserve">Recruitment Hacks — ChatGPT for CV Matching  </w:t>
      </w:r>
      <w:r>
        <w:rPr>
          <w:b w:val="0"/>
          <w:i/>
          <w:color w:val="787878"/>
          <w:sz w:val="20"/>
        </w:rPr>
        <w:t>(Page 48)</w:t>
      </w:r>
    </w:p>
    <w:p>
      <w:pPr>
        <w:spacing w:after="80"/>
      </w:pPr>
      <w:r>
        <w:rPr>
          <w:b/>
          <w:i w:val="0"/>
          <w:color w:val="00467F"/>
          <w:sz w:val="22"/>
        </w:rPr>
        <w:t xml:space="preserve">Scene 10  </w:t>
      </w:r>
      <w:r>
        <w:rPr>
          <w:b w:val="0"/>
          <w:i w:val="0"/>
          <w:sz w:val="22"/>
        </w:rPr>
        <w:t xml:space="preserve">Closing — Miles to Go  </w:t>
      </w:r>
      <w:r>
        <w:rPr>
          <w:b w:val="0"/>
          <w:i/>
          <w:color w:val="787878"/>
          <w:sz w:val="20"/>
        </w:rPr>
        <w:t>(Page 53)</w:t>
      </w:r>
    </w:p>
    <w:p>
      <w:r>
        <w:br w:type="page"/>
      </w:r>
    </w:p>
    <w:p>
      <w:pPr>
        <w:pStyle w:val="Heading1"/>
      </w:pPr>
      <w:r>
        <w:rPr>
          <w:rFonts w:ascii="Arial" w:hAnsi="Arial"/>
          <w:color w:val="00467F"/>
        </w:rPr>
        <w:t>SCENE 1 — Targeted Approach: The Shopping Experience</w:t>
      </w:r>
    </w:p>
    <w:p>
      <w:pPr>
        <w:spacing w:before="0" w:after="120"/>
        <w:jc w:val="left"/>
      </w:pPr>
      <w:r>
        <w:rPr>
          <w:b w:val="0"/>
          <w:i/>
          <w:color w:val="646464"/>
          <w:sz w:val="20"/>
        </w:rPr>
        <w:t>Source: Pages 12–14  |  Duration: ~4 minutes  |  Tool: HeyGen or Synthesia (avatar) + Runway (shopping scene cutaways)</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A modern, well-lit recruitment office. PRIYA sits across from NEHA (new joiner). Both are at a desk with laptops. Warm, professional tone — like a mentor–mentee conversation.</w:t>
      </w:r>
    </w:p>
    <w:p>
      <w:pPr>
        <w:spacing w:before="160" w:after="80"/>
      </w:pPr>
      <w:r>
        <w:rPr>
          <w:b/>
          <w:i w:val="0"/>
          <w:color w:val="0070C0"/>
          <w:sz w:val="20"/>
        </w:rPr>
        <w:t>▸ CHARACTERS IN THIS SCENE</w:t>
      </w:r>
    </w:p>
    <w:p>
      <w:pPr>
        <w:spacing w:after="80"/>
      </w:pPr>
      <w:r>
        <w:rPr>
          <w:b/>
          <w:i w:val="0"/>
          <w:color w:val="B40000"/>
          <w:sz w:val="22"/>
        </w:rPr>
        <w:t xml:space="preserve">PRIYA  </w:t>
      </w:r>
      <w:r>
        <w:rPr>
          <w:b w:val="0"/>
          <w:i w:val="0"/>
          <w:color w:val="1E1E1E"/>
          <w:sz w:val="22"/>
        </w:rPr>
        <w:t>Senior Recruiter, SNH</w:t>
      </w:r>
    </w:p>
    <w:p>
      <w:pPr>
        <w:spacing w:after="80"/>
      </w:pPr>
      <w:r>
        <w:rPr>
          <w:b/>
          <w:i w:val="0"/>
          <w:color w:val="B40000"/>
          <w:sz w:val="22"/>
        </w:rPr>
        <w:t xml:space="preserve">NEHA  </w:t>
      </w:r>
      <w:r>
        <w:rPr>
          <w:b w:val="0"/>
          <w:i w:val="0"/>
          <w:color w:val="1E1E1E"/>
          <w:sz w:val="22"/>
        </w:rPr>
        <w:t>New Joiner, SNH</w:t>
      </w:r>
    </w:p>
    <w:p>
      <w:pPr>
        <w:spacing w:after="80"/>
      </w:pPr>
      <w:r>
        <w:rPr>
          <w:b/>
          <w:i w:val="0"/>
          <w:color w:val="B40000"/>
          <w:sz w:val="22"/>
        </w:rPr>
        <w:t xml:space="preserve">NARRATOR  </w:t>
      </w:r>
      <w:r>
        <w:rPr>
          <w:b w:val="0"/>
          <w:i w:val="0"/>
          <w:color w:val="1E1E1E"/>
          <w:sz w:val="22"/>
        </w:rPr>
        <w:t>Voice-over only</w:t>
      </w:r>
    </w:p>
    <w:p>
      <w:pPr>
        <w:spacing w:after="80"/>
      </w:pPr>
      <w:r>
        <w:rPr>
          <w:b/>
          <w:i w:val="0"/>
          <w:color w:val="B40000"/>
          <w:sz w:val="22"/>
        </w:rPr>
        <w:t xml:space="preserve">SALESPERSON 1  </w:t>
      </w:r>
      <w:r>
        <w:rPr>
          <w:b w:val="0"/>
          <w:i w:val="0"/>
          <w:color w:val="1E1E1E"/>
          <w:sz w:val="22"/>
        </w:rPr>
        <w:t>H&amp;M store — cutaway scene</w:t>
      </w:r>
    </w:p>
    <w:p>
      <w:pPr>
        <w:spacing w:after="80"/>
      </w:pPr>
      <w:r>
        <w:rPr>
          <w:b/>
          <w:i w:val="0"/>
          <w:color w:val="B40000"/>
          <w:sz w:val="22"/>
        </w:rPr>
        <w:t xml:space="preserve">SALESPERSON 2  </w:t>
      </w:r>
      <w:r>
        <w:rPr>
          <w:b w:val="0"/>
          <w:i w:val="0"/>
          <w:color w:val="1E1E1E"/>
          <w:sz w:val="22"/>
        </w:rPr>
        <w:t>Zara store — cutaway scene</w:t>
      </w:r>
    </w:p>
    <w:p>
      <w:pPr>
        <w:spacing w:after="80"/>
      </w:pPr>
      <w:r>
        <w:rPr>
          <w:b/>
          <w:i w:val="0"/>
          <w:color w:val="B40000"/>
          <w:sz w:val="22"/>
        </w:rPr>
        <w:t xml:space="preserve">CUSTOMER / NEHA  </w:t>
      </w:r>
      <w:r>
        <w:rPr>
          <w:b w:val="0"/>
          <w:i w:val="0"/>
          <w:color w:val="1E1E1E"/>
          <w:sz w:val="22"/>
        </w:rPr>
        <w:t>Shopping — cutaway scene (same actress as Neha)</w:t>
      </w:r>
    </w:p>
    <w:p/>
    <w:p>
      <w:pPr>
        <w:spacing w:before="160" w:after="80"/>
      </w:pPr>
      <w:r>
        <w:rPr>
          <w:b/>
          <w:i w:val="0"/>
          <w:color w:val="0070C0"/>
          <w:sz w:val="20"/>
        </w:rPr>
        <w:t>▸ OPENING — NARRATOR VOICE-OVER</w:t>
      </w:r>
    </w:p>
    <w:p>
      <w:pPr>
        <w:spacing w:after="80"/>
        <w:ind w:left="720"/>
      </w:pPr>
      <w:r>
        <w:rPr>
          <w:b w:val="0"/>
          <w:i/>
          <w:color w:val="787878"/>
          <w:sz w:val="20"/>
        </w:rPr>
        <w:t>[Fade in: SNH office. Upbeat background music. Title card: 'The Targeted Approach — Finding the Right Candidate']</w:t>
      </w:r>
    </w:p>
    <w:p>
      <w:pPr>
        <w:spacing w:after="100"/>
        <w:ind w:left="432"/>
      </w:pPr>
      <w:r>
        <w:rPr>
          <w:b/>
          <w:i w:val="0"/>
          <w:color w:val="0A50A0"/>
          <w:sz w:val="22"/>
        </w:rPr>
        <w:t xml:space="preserve">NARRATOR:  </w:t>
      </w:r>
      <w:r>
        <w:rPr>
          <w:b w:val="0"/>
          <w:i w:val="0"/>
          <w:sz w:val="22"/>
        </w:rPr>
        <w:t>In recruitment, sourcing candidates is not just about finding anyone available. It is about finding the right person — someone who matches both the role and the expectations of the client. At SNH, we call this the Targeted Approach. Let's understand it through an example we all relate to — shopping.</w:t>
      </w:r>
    </w:p>
    <w:p/>
    <w:p>
      <w:pPr>
        <w:spacing w:before="160" w:after="80"/>
      </w:pPr>
      <w:r>
        <w:rPr>
          <w:b/>
          <w:i w:val="0"/>
          <w:color w:val="0070C0"/>
          <w:sz w:val="20"/>
        </w:rPr>
        <w:t>▸ PRIYA AND NEHA — OFFICE SCENE</w:t>
      </w:r>
    </w:p>
    <w:p>
      <w:pPr>
        <w:spacing w:after="80"/>
        <w:ind w:left="720"/>
      </w:pPr>
      <w:r>
        <w:rPr>
          <w:b w:val="0"/>
          <w:i/>
          <w:color w:val="787878"/>
          <w:sz w:val="20"/>
        </w:rPr>
        <w:t>[Cut to: Priya and Neha at a desk. Priya leans forward with an engaged smile.]</w:t>
      </w:r>
    </w:p>
    <w:p>
      <w:pPr>
        <w:spacing w:after="100"/>
        <w:ind w:left="432"/>
      </w:pPr>
      <w:r>
        <w:rPr>
          <w:b/>
          <w:i w:val="0"/>
          <w:color w:val="0A50A0"/>
          <w:sz w:val="22"/>
        </w:rPr>
        <w:t xml:space="preserve">PRIYA:  </w:t>
      </w:r>
      <w:r>
        <w:rPr>
          <w:b w:val="0"/>
          <w:i w:val="0"/>
          <w:sz w:val="22"/>
        </w:rPr>
        <w:t>Neha, imagine this. You are going to attend a family wedding, and you need to buy a dress. You have a budget of thirty thousand rupees. Not because you are extravagant — but because you want the best. You want to look your best. The budget reflects the quality you expect. Are you with me?</w:t>
      </w:r>
    </w:p>
    <w:p>
      <w:pPr>
        <w:spacing w:after="100"/>
        <w:ind w:left="432"/>
      </w:pPr>
      <w:r>
        <w:rPr>
          <w:b/>
          <w:i w:val="0"/>
          <w:color w:val="0A50A0"/>
          <w:sz w:val="22"/>
        </w:rPr>
        <w:t xml:space="preserve">NEHA:  </w:t>
      </w:r>
      <w:r>
        <w:rPr>
          <w:b w:val="0"/>
          <w:i w:val="0"/>
          <w:sz w:val="22"/>
        </w:rPr>
        <w:t>Yes, absolutely. So I go to the mall.</w:t>
      </w:r>
    </w:p>
    <w:p>
      <w:pPr>
        <w:spacing w:after="100"/>
        <w:ind w:left="432"/>
      </w:pPr>
      <w:r>
        <w:rPr>
          <w:b/>
          <w:i w:val="0"/>
          <w:color w:val="0A50A0"/>
          <w:sz w:val="22"/>
        </w:rPr>
        <w:t xml:space="preserve">PRIYA:  </w:t>
      </w:r>
      <w:r>
        <w:rPr>
          <w:b w:val="0"/>
          <w:i w:val="0"/>
          <w:sz w:val="22"/>
        </w:rPr>
        <w:t>Exactly. You walk into the mall and head to H&amp;M first.</w:t>
      </w:r>
    </w:p>
    <w:p/>
    <w:p>
      <w:pPr>
        <w:spacing w:before="160" w:after="80"/>
      </w:pPr>
      <w:r>
        <w:rPr>
          <w:b/>
          <w:i w:val="0"/>
          <w:color w:val="0070C0"/>
          <w:sz w:val="20"/>
        </w:rPr>
        <w:t>▸ CUTAWAY — H&amp;M STORE (Dramatised Scene)</w:t>
      </w:r>
    </w:p>
    <w:p>
      <w:pPr>
        <w:spacing w:after="80"/>
        <w:ind w:left="720"/>
      </w:pPr>
      <w:r>
        <w:rPr>
          <w:b w:val="0"/>
          <w:i/>
          <w:color w:val="787878"/>
          <w:sz w:val="20"/>
        </w:rPr>
        <w:t>[Cut to: H&amp;M store floor. Bright lighting, busy racks. Neha walks in, looks around. Salesperson 1 approaches.]</w:t>
      </w:r>
    </w:p>
    <w:p>
      <w:pPr>
        <w:spacing w:after="100"/>
        <w:ind w:left="432"/>
      </w:pPr>
      <w:r>
        <w:rPr>
          <w:b/>
          <w:i w:val="0"/>
          <w:color w:val="0A50A0"/>
          <w:sz w:val="22"/>
        </w:rPr>
        <w:t xml:space="preserve">SALESPERSON 1:  </w:t>
      </w:r>
      <w:r>
        <w:rPr>
          <w:b w:val="0"/>
          <w:i w:val="0"/>
          <w:sz w:val="22"/>
        </w:rPr>
        <w:t>Welcome! Can I help you find something?</w:t>
      </w:r>
    </w:p>
    <w:p>
      <w:pPr>
        <w:spacing w:after="100"/>
        <w:ind w:left="432"/>
      </w:pPr>
      <w:r>
        <w:rPr>
          <w:b/>
          <w:i w:val="0"/>
          <w:color w:val="0A50A0"/>
          <w:sz w:val="22"/>
        </w:rPr>
        <w:t xml:space="preserve">NEHA (as CUSTOMER):  </w:t>
      </w:r>
      <w:r>
        <w:rPr>
          <w:b w:val="0"/>
          <w:i w:val="0"/>
          <w:sz w:val="22"/>
        </w:rPr>
        <w:t>Yes, I am looking for a dress for a wedding function. Something formal, in a nice colour — maybe navy or burgundy. My budget is up to thirty thousand rupees.</w:t>
      </w:r>
    </w:p>
    <w:p>
      <w:pPr>
        <w:spacing w:after="80"/>
        <w:ind w:left="720"/>
      </w:pPr>
      <w:r>
        <w:rPr>
          <w:b w:val="0"/>
          <w:i/>
          <w:color w:val="787878"/>
          <w:sz w:val="20"/>
        </w:rPr>
        <w:t>[Salesperson 1 nods and starts pulling dresses from the rack.]</w:t>
      </w:r>
    </w:p>
    <w:p>
      <w:pPr>
        <w:spacing w:after="100"/>
        <w:ind w:left="432"/>
      </w:pPr>
      <w:r>
        <w:rPr>
          <w:b/>
          <w:i w:val="0"/>
          <w:color w:val="0A50A0"/>
          <w:sz w:val="22"/>
        </w:rPr>
        <w:t xml:space="preserve">SALESPERSON 1:  </w:t>
      </w:r>
      <w:r>
        <w:rPr>
          <w:b w:val="0"/>
          <w:i w:val="0"/>
          <w:sz w:val="22"/>
        </w:rPr>
        <w:t>Sure, let me show you a few options. This one is four thousand nine hundred. This one is eight thousand. Oh, and this one is twelve thousand — very popular!</w:t>
      </w:r>
    </w:p>
    <w:p>
      <w:pPr>
        <w:spacing w:after="80"/>
        <w:ind w:left="720"/>
      </w:pPr>
      <w:r>
        <w:rPr>
          <w:b w:val="0"/>
          <w:i/>
          <w:color w:val="787878"/>
          <w:sz w:val="20"/>
        </w:rPr>
        <w:t>[Neha's face falls. She smiles politely but looks disappointed.]</w:t>
      </w:r>
    </w:p>
    <w:p>
      <w:pPr>
        <w:spacing w:after="100"/>
        <w:ind w:left="432"/>
      </w:pPr>
      <w:r>
        <w:rPr>
          <w:b/>
          <w:i w:val="0"/>
          <w:color w:val="0A50A0"/>
          <w:sz w:val="22"/>
        </w:rPr>
        <w:t xml:space="preserve">NEHA (as CUSTOMER):  </w:t>
      </w:r>
      <w:r>
        <w:rPr>
          <w:b w:val="0"/>
          <w:i w:val="0"/>
          <w:sz w:val="22"/>
        </w:rPr>
        <w:t>Ah... okay. Thank you.</w:t>
      </w:r>
    </w:p>
    <w:p>
      <w:pPr>
        <w:spacing w:after="80"/>
        <w:ind w:left="720"/>
      </w:pPr>
      <w:r>
        <w:rPr>
          <w:b w:val="0"/>
          <w:i/>
          <w:color w:val="787878"/>
          <w:sz w:val="20"/>
        </w:rPr>
        <w:t>[Neha exchanges a look with camera — conveying confusion and dissatisfaction. She walks out of H&amp;M.]</w:t>
      </w:r>
    </w:p>
    <w:p/>
    <w:p>
      <w:pPr>
        <w:spacing w:before="160" w:after="80"/>
      </w:pPr>
      <w:r>
        <w:rPr>
          <w:b/>
          <w:i w:val="0"/>
          <w:color w:val="0070C0"/>
          <w:sz w:val="20"/>
        </w:rPr>
        <w:t>▸ CUTAWAY — ZARA STORE (Dramatised Scene)</w:t>
      </w:r>
    </w:p>
    <w:p>
      <w:pPr>
        <w:spacing w:after="80"/>
        <w:ind w:left="720"/>
      </w:pPr>
      <w:r>
        <w:rPr>
          <w:b w:val="0"/>
          <w:i/>
          <w:color w:val="787878"/>
          <w:sz w:val="20"/>
        </w:rPr>
        <w:t>[Cut to: Zara store. Elegant, minimal décor. Neha enters. Salesperson 2 approaches confidently.]</w:t>
      </w:r>
    </w:p>
    <w:p>
      <w:pPr>
        <w:spacing w:after="100"/>
        <w:ind w:left="432"/>
      </w:pPr>
      <w:r>
        <w:rPr>
          <w:b/>
          <w:i w:val="0"/>
          <w:color w:val="0A50A0"/>
          <w:sz w:val="22"/>
        </w:rPr>
        <w:t xml:space="preserve">SALESPERSON 2:  </w:t>
      </w:r>
      <w:r>
        <w:rPr>
          <w:b w:val="0"/>
          <w:i w:val="0"/>
          <w:sz w:val="22"/>
        </w:rPr>
        <w:t>Good afternoon! Looking for something special today?</w:t>
      </w:r>
    </w:p>
    <w:p>
      <w:pPr>
        <w:spacing w:after="100"/>
        <w:ind w:left="432"/>
      </w:pPr>
      <w:r>
        <w:rPr>
          <w:b/>
          <w:i w:val="0"/>
          <w:color w:val="0A50A0"/>
          <w:sz w:val="22"/>
        </w:rPr>
        <w:t xml:space="preserve">NEHA (as CUSTOMER):  </w:t>
      </w:r>
      <w:r>
        <w:rPr>
          <w:b w:val="0"/>
          <w:i w:val="0"/>
          <w:sz w:val="22"/>
        </w:rPr>
        <w:t>Yes, a dress for a family wedding. Formal, elegant — I have a budget of up to thirty thousand rupees.</w:t>
      </w:r>
    </w:p>
    <w:p>
      <w:pPr>
        <w:spacing w:after="80"/>
        <w:ind w:left="720"/>
      </w:pPr>
      <w:r>
        <w:rPr>
          <w:b w:val="0"/>
          <w:i/>
          <w:color w:val="787878"/>
          <w:sz w:val="20"/>
        </w:rPr>
        <w:t>[Salesperson 2 nods knowledgeably and leads Neha to a curated section.]</w:t>
      </w:r>
    </w:p>
    <w:p>
      <w:pPr>
        <w:spacing w:after="100"/>
        <w:ind w:left="432"/>
      </w:pPr>
      <w:r>
        <w:rPr>
          <w:b/>
          <w:i w:val="0"/>
          <w:color w:val="0A50A0"/>
          <w:sz w:val="22"/>
        </w:rPr>
        <w:t xml:space="preserve">SALESPERSON 2:  </w:t>
      </w:r>
      <w:r>
        <w:rPr>
          <w:b w:val="0"/>
          <w:i w:val="0"/>
          <w:sz w:val="22"/>
        </w:rPr>
        <w:t>Perfect. Let me show you what we have. This one is twenty-two thousand — it's a classic evening silhouette. This one at twenty-seven thousand just arrived, very popular for weddings. And this one at twenty-eight thousand is our premium silk collection.</w:t>
      </w:r>
    </w:p>
    <w:p>
      <w:pPr>
        <w:spacing w:after="80"/>
        <w:ind w:left="720"/>
      </w:pPr>
      <w:r>
        <w:rPr>
          <w:b w:val="0"/>
          <w:i/>
          <w:color w:val="787878"/>
          <w:sz w:val="20"/>
        </w:rPr>
        <w:t>[Neha's eyes light up. She reaches out to touch the fabric. Smile returns.]</w:t>
      </w:r>
    </w:p>
    <w:p>
      <w:pPr>
        <w:spacing w:after="100"/>
        <w:ind w:left="432"/>
      </w:pPr>
      <w:r>
        <w:rPr>
          <w:b/>
          <w:i w:val="0"/>
          <w:color w:val="0A50A0"/>
          <w:sz w:val="22"/>
        </w:rPr>
        <w:t xml:space="preserve">NEHA (as CUSTOMER):  </w:t>
      </w:r>
      <w:r>
        <w:rPr>
          <w:b w:val="0"/>
          <w:i w:val="0"/>
          <w:sz w:val="22"/>
        </w:rPr>
        <w:t>Oh, this is beautiful. Yes — this one.</w:t>
      </w:r>
    </w:p>
    <w:p>
      <w:pPr>
        <w:spacing w:after="80"/>
        <w:ind w:left="720"/>
      </w:pPr>
      <w:r>
        <w:rPr>
          <w:b w:val="0"/>
          <w:i/>
          <w:color w:val="787878"/>
          <w:sz w:val="20"/>
        </w:rPr>
        <w:t>[Match cut: Neha smiling, holding the dress. Back to office.]</w:t>
      </w:r>
    </w:p>
    <w:p/>
    <w:p>
      <w:pPr>
        <w:spacing w:before="160" w:after="80"/>
      </w:pPr>
      <w:r>
        <w:rPr>
          <w:b/>
          <w:i w:val="0"/>
          <w:color w:val="0070C0"/>
          <w:sz w:val="20"/>
        </w:rPr>
        <w:t>▸ BACK IN OFFICE — PRIYA &amp; NEHA</w:t>
      </w:r>
    </w:p>
    <w:p>
      <w:pPr>
        <w:spacing w:after="100"/>
        <w:ind w:left="432"/>
      </w:pPr>
      <w:r>
        <w:rPr>
          <w:b/>
          <w:i w:val="0"/>
          <w:color w:val="0A50A0"/>
          <w:sz w:val="22"/>
        </w:rPr>
        <w:t xml:space="preserve">NEHA:  </w:t>
      </w:r>
      <w:r>
        <w:rPr>
          <w:b w:val="0"/>
          <w:i w:val="0"/>
          <w:sz w:val="22"/>
        </w:rPr>
        <w:t>Okay, so Zara understood what I wanted. H&amp;M didn't — not because they were bad, but because their inventory did not match my expectation.</w:t>
      </w:r>
    </w:p>
    <w:p>
      <w:pPr>
        <w:spacing w:after="100"/>
        <w:ind w:left="432"/>
      </w:pPr>
      <w:r>
        <w:rPr>
          <w:b/>
          <w:i w:val="0"/>
          <w:color w:val="0A50A0"/>
          <w:sz w:val="22"/>
        </w:rPr>
        <w:t xml:space="preserve">PRIYA:  </w:t>
      </w:r>
      <w:r>
        <w:rPr>
          <w:b w:val="0"/>
          <w:i w:val="0"/>
          <w:sz w:val="22"/>
        </w:rPr>
        <w:t>Exactly. Now — here is the key question. In that analogy, who is the customer?</w:t>
      </w:r>
    </w:p>
    <w:p>
      <w:pPr>
        <w:spacing w:after="100"/>
        <w:ind w:left="432"/>
      </w:pPr>
      <w:r>
        <w:rPr>
          <w:b/>
          <w:i w:val="0"/>
          <w:color w:val="0A50A0"/>
          <w:sz w:val="22"/>
        </w:rPr>
        <w:t xml:space="preserve">NEHA:  </w:t>
      </w:r>
      <w:r>
        <w:rPr>
          <w:b w:val="0"/>
          <w:i w:val="0"/>
          <w:sz w:val="22"/>
        </w:rPr>
        <w:t>The client. The hiring company.</w:t>
      </w:r>
    </w:p>
    <w:p>
      <w:pPr>
        <w:spacing w:after="100"/>
        <w:ind w:left="432"/>
      </w:pPr>
      <w:r>
        <w:rPr>
          <w:b/>
          <w:i w:val="0"/>
          <w:color w:val="0A50A0"/>
          <w:sz w:val="22"/>
        </w:rPr>
        <w:t xml:space="preserve">PRIYA:  </w:t>
      </w:r>
      <w:r>
        <w:rPr>
          <w:b w:val="0"/>
          <w:i w:val="0"/>
          <w:sz w:val="22"/>
        </w:rPr>
        <w:t>And the shopping mall?</w:t>
      </w:r>
    </w:p>
    <w:p>
      <w:pPr>
        <w:spacing w:after="100"/>
        <w:ind w:left="432"/>
      </w:pPr>
      <w:r>
        <w:rPr>
          <w:b/>
          <w:i w:val="0"/>
          <w:color w:val="0A50A0"/>
          <w:sz w:val="22"/>
        </w:rPr>
        <w:t xml:space="preserve">NEHA:  </w:t>
      </w:r>
      <w:r>
        <w:rPr>
          <w:b w:val="0"/>
          <w:i w:val="0"/>
          <w:sz w:val="22"/>
        </w:rPr>
        <w:t>All the recruitment agencies in the market.</w:t>
      </w:r>
    </w:p>
    <w:p>
      <w:pPr>
        <w:spacing w:after="100"/>
        <w:ind w:left="432"/>
      </w:pPr>
      <w:r>
        <w:rPr>
          <w:b/>
          <w:i w:val="0"/>
          <w:color w:val="0A50A0"/>
          <w:sz w:val="22"/>
        </w:rPr>
        <w:t xml:space="preserve">PRIYA:  </w:t>
      </w:r>
      <w:r>
        <w:rPr>
          <w:b w:val="0"/>
          <w:i w:val="0"/>
          <w:sz w:val="22"/>
        </w:rPr>
        <w:t>And what does SNH need to be?</w:t>
      </w:r>
    </w:p>
    <w:p>
      <w:pPr>
        <w:spacing w:after="80"/>
        <w:ind w:left="720"/>
      </w:pPr>
      <w:r>
        <w:rPr>
          <w:b w:val="0"/>
          <w:i/>
          <w:color w:val="787878"/>
          <w:sz w:val="20"/>
        </w:rPr>
        <w:t>[Neha grins.]</w:t>
      </w:r>
    </w:p>
    <w:p>
      <w:pPr>
        <w:spacing w:after="100"/>
        <w:ind w:left="432"/>
      </w:pPr>
      <w:r>
        <w:rPr>
          <w:b/>
          <w:i w:val="0"/>
          <w:color w:val="0A50A0"/>
          <w:sz w:val="22"/>
        </w:rPr>
        <w:t xml:space="preserve">NEHA:  </w:t>
      </w:r>
      <w:r>
        <w:rPr>
          <w:b w:val="0"/>
          <w:i w:val="0"/>
          <w:sz w:val="22"/>
        </w:rPr>
        <w:t>Zara.</w:t>
      </w:r>
    </w:p>
    <w:p>
      <w:pPr>
        <w:spacing w:after="100"/>
        <w:ind w:left="432"/>
      </w:pPr>
      <w:r>
        <w:rPr>
          <w:b/>
          <w:i w:val="0"/>
          <w:color w:val="0A50A0"/>
          <w:sz w:val="22"/>
        </w:rPr>
        <w:t xml:space="preserve">PRIYA:  </w:t>
      </w:r>
      <w:r>
        <w:rPr>
          <w:b w:val="0"/>
          <w:i w:val="0"/>
          <w:sz w:val="22"/>
        </w:rPr>
        <w:t>Always Zara. Never H&amp;M. Our client is willing to pay a salary of up to thirty lacs. That means the candidates they want are worth thirty lacs. They are not asking us to save money — they want the best fit for that budget. So if the budget is thirty lacs, what should be the minimum salary of the candidates we approach?</w:t>
      </w:r>
    </w:p>
    <w:p>
      <w:pPr>
        <w:spacing w:after="100"/>
        <w:ind w:left="432"/>
      </w:pPr>
      <w:r>
        <w:rPr>
          <w:b/>
          <w:i w:val="0"/>
          <w:color w:val="0A50A0"/>
          <w:sz w:val="22"/>
        </w:rPr>
        <w:t xml:space="preserve">NEHA:  </w:t>
      </w:r>
      <w:r>
        <w:rPr>
          <w:b w:val="0"/>
          <w:i w:val="0"/>
          <w:sz w:val="22"/>
        </w:rPr>
        <w:t>Hmm... if we assume a thirty percent hike — then... about twenty-three lacs minimum?</w:t>
      </w:r>
    </w:p>
    <w:p>
      <w:pPr>
        <w:spacing w:after="100"/>
        <w:ind w:left="432"/>
      </w:pPr>
      <w:r>
        <w:rPr>
          <w:b/>
          <w:i w:val="0"/>
          <w:color w:val="0A50A0"/>
          <w:sz w:val="22"/>
        </w:rPr>
        <w:t xml:space="preserve">PRIYA:  </w:t>
      </w:r>
      <w:r>
        <w:rPr>
          <w:b w:val="0"/>
          <w:i w:val="0"/>
          <w:sz w:val="22"/>
        </w:rPr>
        <w:t>Correct. Even at a thirty percent hike, twenty-three lacs lands at thirty. But we start from eighteen lacs minimum — someone at eighteen with a thirty percent growth lands at about twenty-three to twenty-four, which is well within the client's budget. That is our first cut. Only after exhausting that pool do we go lower — and never below fifteen lacs.</w:t>
      </w:r>
    </w:p>
    <w:p>
      <w:pPr>
        <w:spacing w:after="100"/>
        <w:ind w:left="432"/>
      </w:pPr>
      <w:r>
        <w:rPr>
          <w:b/>
          <w:i w:val="0"/>
          <w:color w:val="0A50A0"/>
          <w:sz w:val="22"/>
        </w:rPr>
        <w:t xml:space="preserve">NEHA:  </w:t>
      </w:r>
      <w:r>
        <w:rPr>
          <w:b w:val="0"/>
          <w:i w:val="0"/>
          <w:sz w:val="22"/>
        </w:rPr>
        <w:t>So we are not just searching broadly. We are being precise — like a Zara shopper.</w:t>
      </w:r>
    </w:p>
    <w:p>
      <w:pPr>
        <w:spacing w:after="100"/>
        <w:ind w:left="432"/>
      </w:pPr>
      <w:r>
        <w:rPr>
          <w:b/>
          <w:i w:val="0"/>
          <w:color w:val="0A50A0"/>
          <w:sz w:val="22"/>
        </w:rPr>
        <w:t xml:space="preserve">PRIYA:  </w:t>
      </w:r>
      <w:r>
        <w:rPr>
          <w:b w:val="0"/>
          <w:i w:val="0"/>
          <w:sz w:val="22"/>
        </w:rPr>
        <w:t>Exactly. And that precision is what makes clients come back to us — again and again.</w:t>
      </w:r>
    </w:p>
    <w:p>
      <w:pPr>
        <w:spacing w:after="80"/>
        <w:ind w:left="720"/>
      </w:pPr>
      <w:r>
        <w:rPr>
          <w:b w:val="0"/>
          <w:i/>
          <w:color w:val="787878"/>
          <w:sz w:val="20"/>
        </w:rPr>
        <w:t>[Priya smiles. Neha makes notes. Upbeat music fades in.]</w:t>
      </w:r>
    </w:p>
    <w:p>
      <w:pPr>
        <w:spacing w:before="160" w:after="80"/>
      </w:pPr>
      <w:r>
        <w:rPr>
          <w:b/>
          <w:i w:val="0"/>
          <w:color w:val="0070C0"/>
          <w:sz w:val="20"/>
        </w:rPr>
        <w:t>▸ CLOSING NARRATOR</w:t>
      </w:r>
    </w:p>
    <w:p>
      <w:pPr>
        <w:spacing w:after="100"/>
        <w:ind w:left="432"/>
      </w:pPr>
      <w:r>
        <w:rPr>
          <w:b/>
          <w:i w:val="0"/>
          <w:color w:val="0A50A0"/>
          <w:sz w:val="22"/>
        </w:rPr>
        <w:t xml:space="preserve">NARRATOR:  </w:t>
      </w:r>
      <w:r>
        <w:rPr>
          <w:b w:val="0"/>
          <w:i w:val="0"/>
          <w:sz w:val="22"/>
        </w:rPr>
        <w:t>At SNH, the Targeted Approach means benchmarking the right minimum compensation threshold before you even begin your candidate search. Start at eighteen lacs minimum for a thirty lac budget. Exhaust that pool, then move to fifteen lacs — but never below. Be Zara. Always.</w:t>
      </w:r>
    </w:p>
    <w:p>
      <w:pPr>
        <w:spacing w:after="80"/>
        <w:ind w:left="720"/>
      </w:pPr>
      <w:r>
        <w:rPr>
          <w:b w:val="0"/>
          <w:i/>
          <w:color w:val="787878"/>
          <w:sz w:val="20"/>
        </w:rPr>
        <w:t>[Fade out. Title card: 'The SNH Targeted Approach — Quality Over Volume']</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Office scenes: HeyGen or Synthesia with female avatar (Priya) + male/female avatar (Neha)</w:t>
      </w:r>
    </w:p>
    <w:p>
      <w:pPr>
        <w:spacing w:after="60"/>
        <w:ind w:left="360"/>
      </w:pPr>
      <w:r>
        <w:rPr>
          <w:b w:val="0"/>
          <w:i/>
          <w:color w:val="505050"/>
          <w:sz w:val="20"/>
        </w:rPr>
        <w:t>- Shopping cutaways: Runway Gen-4 or stock B-roll with voice-over dubbed in</w:t>
      </w:r>
    </w:p>
    <w:p>
      <w:pPr>
        <w:spacing w:after="60"/>
        <w:ind w:left="360"/>
      </w:pPr>
      <w:r>
        <w:rPr>
          <w:b w:val="0"/>
          <w:i/>
          <w:color w:val="505050"/>
          <w:sz w:val="20"/>
        </w:rPr>
        <w:t>- On-screen graphic: Salary benchmark chart — 30L budget → 18L min → 15L floor</w:t>
      </w:r>
    </w:p>
    <w:p>
      <w:pPr>
        <w:spacing w:after="60"/>
        <w:ind w:left="360"/>
      </w:pPr>
      <w:r>
        <w:rPr>
          <w:b w:val="0"/>
          <w:i/>
          <w:color w:val="505050"/>
          <w:sz w:val="20"/>
        </w:rPr>
        <w:t>- Background music: upbeat corporate/motivational (royalty-free)</w:t>
      </w:r>
    </w:p>
    <w:p>
      <w:r>
        <w:br w:type="page"/>
      </w:r>
    </w:p>
    <w:p>
      <w:pPr>
        <w:pStyle w:val="Heading1"/>
      </w:pPr>
      <w:r>
        <w:rPr>
          <w:rFonts w:ascii="Arial" w:hAnsi="Arial"/>
          <w:color w:val="00467F"/>
        </w:rPr>
        <w:t>SCENE 2 — Boolean Search: Dress Shopping Online</w:t>
      </w:r>
    </w:p>
    <w:p>
      <w:pPr>
        <w:spacing w:before="0" w:after="120"/>
        <w:jc w:val="left"/>
      </w:pPr>
      <w:r>
        <w:rPr>
          <w:b w:val="0"/>
          <w:i/>
          <w:color w:val="646464"/>
          <w:sz w:val="20"/>
        </w:rPr>
        <w:t>Source: Pages 18–19  |  Duration: ~3 minutes  |  Tool: Synthesia (narrator avatar) + screen-recording overlay</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Split screen: Left side — Neha at her laptop, shopping online. Right side — a stylised graphic showing Boolean operators appearing as text overlays. Priya is the narrator/voice-over.</w:t>
      </w:r>
    </w:p>
    <w:p>
      <w:pPr>
        <w:spacing w:before="160" w:after="80"/>
      </w:pPr>
      <w:r>
        <w:rPr>
          <w:b/>
          <w:i w:val="0"/>
          <w:color w:val="0070C0"/>
          <w:sz w:val="20"/>
        </w:rPr>
        <w:t>▸ OPENING NARRATOR</w:t>
      </w:r>
    </w:p>
    <w:p>
      <w:pPr>
        <w:spacing w:after="80"/>
        <w:ind w:left="720"/>
      </w:pPr>
      <w:r>
        <w:rPr>
          <w:b w:val="0"/>
          <w:i/>
          <w:color w:val="787878"/>
          <w:sz w:val="20"/>
        </w:rPr>
        <w:t>[Fade in. Title card: 'Boolean Keyword Search — The SNH Way']</w:t>
      </w:r>
    </w:p>
    <w:p>
      <w:pPr>
        <w:spacing w:after="100"/>
        <w:ind w:left="432"/>
      </w:pPr>
      <w:r>
        <w:rPr>
          <w:b/>
          <w:i w:val="0"/>
          <w:color w:val="0A50A0"/>
          <w:sz w:val="22"/>
        </w:rPr>
        <w:t xml:space="preserve">NARRATOR:  </w:t>
      </w:r>
      <w:r>
        <w:rPr>
          <w:b w:val="0"/>
          <w:i w:val="0"/>
          <w:sz w:val="22"/>
        </w:rPr>
        <w:t>Boolean operators are logic words that tell a search engine exactly what you want — and what you don't. AND, OR, NOT, AND NOT. Let us break this down with an example we already know — shopping for a dress online.</w:t>
      </w:r>
    </w:p>
    <w:p>
      <w:pPr>
        <w:spacing w:before="160" w:after="80"/>
      </w:pPr>
      <w:r>
        <w:rPr>
          <w:b/>
          <w:i w:val="0"/>
          <w:color w:val="0070C0"/>
          <w:sz w:val="20"/>
        </w:rPr>
        <w:t>▸ SCENE — NEHA SHOPPING ONLINE</w:t>
      </w:r>
    </w:p>
    <w:p>
      <w:pPr>
        <w:spacing w:after="80"/>
        <w:ind w:left="720"/>
      </w:pPr>
      <w:r>
        <w:rPr>
          <w:b w:val="0"/>
          <w:i/>
          <w:color w:val="787878"/>
          <w:sz w:val="20"/>
        </w:rPr>
        <w:t>[Cut to: Neha at her laptop. She is typing in a shopping website search bar. Animated text appears beside her screen showing the Boolean strings.]</w:t>
      </w:r>
    </w:p>
    <w:p>
      <w:pPr>
        <w:spacing w:after="100"/>
        <w:ind w:left="432"/>
      </w:pPr>
      <w:r>
        <w:rPr>
          <w:b/>
          <w:i w:val="0"/>
          <w:color w:val="0A50A0"/>
          <w:sz w:val="22"/>
        </w:rPr>
        <w:t xml:space="preserve">NARRATOR:  </w:t>
      </w:r>
      <w:r>
        <w:rPr>
          <w:b w:val="0"/>
          <w:i w:val="0"/>
          <w:sz w:val="22"/>
        </w:rPr>
        <w:t>You are looking for a dress for the same family wedding. This time, you're shopping online — and the options are overwhelming. Thousands of results. So you use Boolean logic to filter exactly what you need.</w:t>
      </w:r>
    </w:p>
    <w:p/>
    <w:p>
      <w:pPr>
        <w:spacing w:after="80"/>
      </w:pPr>
      <w:r>
        <w:rPr>
          <w:b/>
          <w:i w:val="0"/>
          <w:color w:val="007000"/>
          <w:sz w:val="22"/>
        </w:rPr>
        <w:t xml:space="preserve">ON SCREEN GRAPHIC:  </w:t>
      </w:r>
      <w:r>
        <w:rPr>
          <w:b w:val="0"/>
          <w:i w:val="0"/>
          <w:color w:val="1E1E1E"/>
          <w:sz w:val="22"/>
        </w:rPr>
        <w:t>AND Operator</w:t>
      </w:r>
    </w:p>
    <w:p>
      <w:pPr>
        <w:spacing w:after="100"/>
        <w:ind w:left="432"/>
      </w:pPr>
      <w:r>
        <w:rPr>
          <w:b/>
          <w:i w:val="0"/>
          <w:color w:val="0A50A0"/>
          <w:sz w:val="22"/>
        </w:rPr>
        <w:t xml:space="preserve">NARRATOR:  </w:t>
      </w:r>
      <w:r>
        <w:rPr>
          <w:b w:val="0"/>
          <w:i w:val="0"/>
          <w:sz w:val="22"/>
        </w:rPr>
        <w:t>AND — You need a dress that is formal AND floor-length. Both conditions must be true. The search engine only shows you dresses that meet BOTH criteria.</w:t>
      </w:r>
    </w:p>
    <w:p>
      <w:pPr>
        <w:spacing w:after="80"/>
        <w:ind w:left="720"/>
      </w:pPr>
      <w:r>
        <w:rPr>
          <w:b w:val="0"/>
          <w:i/>
          <w:color w:val="787878"/>
          <w:sz w:val="20"/>
        </w:rPr>
        <w:t>[Graphic: 'formal AND floor-length' — two circles overlapping, only intersection highlighted]</w:t>
      </w:r>
    </w:p>
    <w:p/>
    <w:p>
      <w:pPr>
        <w:spacing w:after="80"/>
      </w:pPr>
      <w:r>
        <w:rPr>
          <w:b/>
          <w:i w:val="0"/>
          <w:color w:val="007000"/>
          <w:sz w:val="22"/>
        </w:rPr>
        <w:t xml:space="preserve">ON SCREEN GRAPHIC:  </w:t>
      </w:r>
      <w:r>
        <w:rPr>
          <w:b w:val="0"/>
          <w:i w:val="0"/>
          <w:color w:val="1E1E1E"/>
          <w:sz w:val="22"/>
        </w:rPr>
        <w:t>OR Operator</w:t>
      </w:r>
    </w:p>
    <w:p>
      <w:pPr>
        <w:spacing w:after="100"/>
        <w:ind w:left="432"/>
      </w:pPr>
      <w:r>
        <w:rPr>
          <w:b/>
          <w:i w:val="0"/>
          <w:color w:val="0A50A0"/>
          <w:sz w:val="22"/>
        </w:rPr>
        <w:t xml:space="preserve">NARRATOR:  </w:t>
      </w:r>
      <w:r>
        <w:rPr>
          <w:b w:val="0"/>
          <w:i w:val="0"/>
          <w:sz w:val="22"/>
        </w:rPr>
        <w:t>OR — For colour, you are flexible. You want blue OR green. Either colour works. The search widens to include dresses that are blue, or green, or both.</w:t>
      </w:r>
    </w:p>
    <w:p>
      <w:pPr>
        <w:spacing w:after="80"/>
        <w:ind w:left="720"/>
      </w:pPr>
      <w:r>
        <w:rPr>
          <w:b w:val="0"/>
          <w:i/>
          <w:color w:val="787878"/>
          <w:sz w:val="20"/>
        </w:rPr>
        <w:t>[Graphic: 'blue OR green' — two circles, entire area of both highlighted]</w:t>
      </w:r>
    </w:p>
    <w:p/>
    <w:p>
      <w:pPr>
        <w:spacing w:after="80"/>
      </w:pPr>
      <w:r>
        <w:rPr>
          <w:b/>
          <w:i w:val="0"/>
          <w:color w:val="007000"/>
          <w:sz w:val="22"/>
        </w:rPr>
        <w:t xml:space="preserve">ON SCREEN GRAPHIC:  </w:t>
      </w:r>
      <w:r>
        <w:rPr>
          <w:b w:val="0"/>
          <w:i w:val="0"/>
          <w:color w:val="1E1E1E"/>
          <w:sz w:val="22"/>
        </w:rPr>
        <w:t>AND NOT Operator</w:t>
      </w:r>
    </w:p>
    <w:p>
      <w:pPr>
        <w:spacing w:after="100"/>
        <w:ind w:left="432"/>
      </w:pPr>
      <w:r>
        <w:rPr>
          <w:b/>
          <w:i w:val="0"/>
          <w:color w:val="0A50A0"/>
          <w:sz w:val="22"/>
        </w:rPr>
        <w:t xml:space="preserve">NARRATOR:  </w:t>
      </w:r>
      <w:r>
        <w:rPr>
          <w:b w:val="0"/>
          <w:i w:val="0"/>
          <w:sz w:val="22"/>
        </w:rPr>
        <w:t>AND NOT — You want to exclude sequins. You prefer an understated look. So you add AND NOT sequins. Any dress with sequin embellishments is removed from your results.</w:t>
      </w:r>
    </w:p>
    <w:p>
      <w:pPr>
        <w:spacing w:after="80"/>
        <w:ind w:left="720"/>
      </w:pPr>
      <w:r>
        <w:rPr>
          <w:b w:val="0"/>
          <w:i/>
          <w:color w:val="787878"/>
          <w:sz w:val="20"/>
        </w:rPr>
        <w:t>[Graphic: 'AND NOT sequins' — one circle with a portion crossed out]</w:t>
      </w:r>
    </w:p>
    <w:p/>
    <w:p>
      <w:pPr>
        <w:spacing w:after="80"/>
      </w:pPr>
      <w:r>
        <w:rPr>
          <w:b/>
          <w:i w:val="0"/>
          <w:color w:val="007000"/>
          <w:sz w:val="22"/>
        </w:rPr>
        <w:t xml:space="preserve">ON SCREEN GRAPHIC:  </w:t>
      </w:r>
      <w:r>
        <w:rPr>
          <w:b w:val="0"/>
          <w:i w:val="0"/>
          <w:color w:val="1E1E1E"/>
          <w:sz w:val="22"/>
        </w:rPr>
        <w:t>NOT Operator</w:t>
      </w:r>
    </w:p>
    <w:p>
      <w:pPr>
        <w:spacing w:after="100"/>
        <w:ind w:left="432"/>
      </w:pPr>
      <w:r>
        <w:rPr>
          <w:b/>
          <w:i w:val="0"/>
          <w:color w:val="0A50A0"/>
          <w:sz w:val="22"/>
        </w:rPr>
        <w:t xml:space="preserve">NARRATOR:  </w:t>
      </w:r>
      <w:r>
        <w:rPr>
          <w:b w:val="0"/>
          <w:i w:val="0"/>
          <w:sz w:val="22"/>
        </w:rPr>
        <w:t>NOT — Finally, you prefer sleeves. So you use NOT strapless. This excludes any strapless dress from your search entirely.</w:t>
      </w:r>
    </w:p>
    <w:p>
      <w:pPr>
        <w:spacing w:after="80"/>
        <w:ind w:left="720"/>
      </w:pPr>
      <w:r>
        <w:rPr>
          <w:b w:val="0"/>
          <w:i/>
          <w:color w:val="787878"/>
          <w:sz w:val="20"/>
        </w:rPr>
        <w:t>[Graphic: 'NOT strapless' — red X through strapless dress icon]</w:t>
      </w:r>
    </w:p>
    <w:p/>
    <w:p>
      <w:pPr>
        <w:spacing w:before="160" w:after="80"/>
      </w:pPr>
      <w:r>
        <w:rPr>
          <w:b/>
          <w:i w:val="0"/>
          <w:color w:val="0070C0"/>
          <w:sz w:val="20"/>
        </w:rPr>
        <w:t>▸ FULL BOOLEAN STRING REVEAL</w:t>
      </w:r>
    </w:p>
    <w:p>
      <w:pPr>
        <w:spacing w:after="80"/>
        <w:ind w:left="720"/>
      </w:pPr>
      <w:r>
        <w:rPr>
          <w:b w:val="0"/>
          <w:i/>
          <w:color w:val="787878"/>
          <w:sz w:val="20"/>
        </w:rPr>
        <w:t>[Animated text builds on screen, word by word:]</w:t>
      </w:r>
    </w:p>
    <w:p>
      <w:pPr>
        <w:spacing w:before="0" w:after="120"/>
        <w:jc w:val="left"/>
      </w:pPr>
      <w:r>
        <w:rPr>
          <w:b/>
          <w:i w:val="0"/>
          <w:color w:val="00467F"/>
          <w:sz w:val="24"/>
        </w:rPr>
        <w:t xml:space="preserve">         formal AND floor-length AND (blue OR green) AND NOT sequins NOT strapless</w:t>
      </w:r>
    </w:p>
    <w:p>
      <w:pPr>
        <w:spacing w:after="100"/>
        <w:ind w:left="432"/>
      </w:pPr>
      <w:r>
        <w:rPr>
          <w:b/>
          <w:i w:val="0"/>
          <w:color w:val="0A50A0"/>
          <w:sz w:val="22"/>
        </w:rPr>
        <w:t xml:space="preserve">NARRATOR:  </w:t>
      </w:r>
      <w:r>
        <w:rPr>
          <w:b w:val="0"/>
          <w:i w:val="0"/>
          <w:sz w:val="22"/>
        </w:rPr>
        <w:t>This single search string now finds you the perfect dress — formal, floor-length, in blue or green, no sequins, no strapless. From thousands of results down to exactly what you want. This is what Boolean search does for us when we hunt for candidates on Naukri or LinkedIn.</w:t>
      </w:r>
    </w:p>
    <w:p>
      <w:pPr>
        <w:spacing w:before="160" w:after="80"/>
      </w:pPr>
      <w:r>
        <w:rPr>
          <w:b/>
          <w:i w:val="0"/>
          <w:color w:val="0070C0"/>
          <w:sz w:val="20"/>
        </w:rPr>
        <w:t>▸ BRIDGE — PRIYA CONNECTS TO RECRUITMENT</w:t>
      </w:r>
    </w:p>
    <w:p>
      <w:pPr>
        <w:spacing w:after="80"/>
        <w:ind w:left="720"/>
      </w:pPr>
      <w:r>
        <w:rPr>
          <w:b w:val="0"/>
          <w:i/>
          <w:color w:val="787878"/>
          <w:sz w:val="20"/>
        </w:rPr>
        <w:t>[Cut to: Priya at desk, speaking directly to camera.]</w:t>
      </w:r>
    </w:p>
    <w:p>
      <w:pPr>
        <w:spacing w:after="100"/>
        <w:ind w:left="432"/>
      </w:pPr>
      <w:r>
        <w:rPr>
          <w:b/>
          <w:i w:val="0"/>
          <w:color w:val="0A50A0"/>
          <w:sz w:val="22"/>
        </w:rPr>
        <w:t xml:space="preserve">PRIYA:  </w:t>
      </w:r>
      <w:r>
        <w:rPr>
          <w:b w:val="0"/>
          <w:i w:val="0"/>
          <w:sz w:val="22"/>
        </w:rPr>
        <w:t>Now think about your next search on Naukri. Instead of just typing a job title, you are going to use AND to combine must-have skills, OR to broaden your options, and AND NOT to exclude what you do not want. The same logic you just used to find a dress — apply it to find the right candidate.</w:t>
      </w:r>
    </w:p>
    <w:p>
      <w:pPr>
        <w:spacing w:after="80"/>
        <w:ind w:left="720"/>
      </w:pPr>
      <w:r>
        <w:rPr>
          <w:b w:val="0"/>
          <w:i/>
          <w:color w:val="787878"/>
          <w:sz w:val="20"/>
        </w:rPr>
        <w:t>[Fade out. Title card: 'Boolean Search — Precision Sourcing, The SNH Way']</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Avatar: Priya (Synthesia or HeyGen) for narration segments</w:t>
      </w:r>
    </w:p>
    <w:p>
      <w:pPr>
        <w:spacing w:after="60"/>
        <w:ind w:left="360"/>
      </w:pPr>
      <w:r>
        <w:rPr>
          <w:b w:val="0"/>
          <w:i/>
          <w:color w:val="505050"/>
          <w:sz w:val="20"/>
        </w:rPr>
        <w:t>- Animated Boolean graphic overlays: Create in Canva or Adobe After Effects</w:t>
      </w:r>
    </w:p>
    <w:p>
      <w:pPr>
        <w:spacing w:after="60"/>
        <w:ind w:left="360"/>
      </w:pPr>
      <w:r>
        <w:rPr>
          <w:b w:val="0"/>
          <w:i/>
          <w:color w:val="505050"/>
          <w:sz w:val="20"/>
        </w:rPr>
        <w:t>- Screen recording: Show Naukri search bar as the outro visual</w:t>
      </w:r>
    </w:p>
    <w:p>
      <w:pPr>
        <w:spacing w:after="60"/>
        <w:ind w:left="360"/>
      </w:pPr>
      <w:r>
        <w:rPr>
          <w:b w:val="0"/>
          <w:i/>
          <w:color w:val="505050"/>
          <w:sz w:val="20"/>
        </w:rPr>
        <w:t>- Background: soft blue gradient to match SNH brand</w:t>
      </w:r>
    </w:p>
    <w:p>
      <w:r>
        <w:br w:type="page"/>
      </w:r>
    </w:p>
    <w:p>
      <w:pPr>
        <w:pStyle w:val="Heading1"/>
      </w:pPr>
      <w:r>
        <w:rPr>
          <w:rFonts w:ascii="Arial" w:hAnsi="Arial"/>
          <w:color w:val="00467F"/>
        </w:rPr>
        <w:t>SCENE 3 — Boolean Search: Pizza Ordering</w:t>
      </w:r>
    </w:p>
    <w:p>
      <w:pPr>
        <w:spacing w:before="0" w:after="120"/>
        <w:jc w:val="left"/>
      </w:pPr>
      <w:r>
        <w:rPr>
          <w:b w:val="0"/>
          <w:i/>
          <w:color w:val="646464"/>
          <w:sz w:val="20"/>
        </w:rPr>
        <w:t>Source: Page 19  |  Duration: ~2 minutes  |  Tool: HeyGen (casual scene) or animation</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A casual group setting — four friends around a table. They are ordering pizza on a phone or laptop. Fun, upbeat tone. Voice-over narrates while the scene plays out.</w:t>
      </w:r>
    </w:p>
    <w:p>
      <w:pPr>
        <w:spacing w:before="160" w:after="80"/>
      </w:pPr>
      <w:r>
        <w:rPr>
          <w:b/>
          <w:i w:val="0"/>
          <w:color w:val="0070C0"/>
          <w:sz w:val="20"/>
        </w:rPr>
        <w:t>▸ CHARACTERS</w:t>
      </w:r>
    </w:p>
    <w:p>
      <w:pPr>
        <w:spacing w:after="80"/>
      </w:pPr>
      <w:r>
        <w:rPr>
          <w:b/>
          <w:i w:val="0"/>
          <w:color w:val="B40000"/>
          <w:sz w:val="22"/>
        </w:rPr>
        <w:t xml:space="preserve">FRIEND 1 (ARJUN)  </w:t>
      </w:r>
      <w:r>
        <w:rPr>
          <w:b w:val="0"/>
          <w:i w:val="0"/>
          <w:color w:val="1E1E1E"/>
          <w:sz w:val="22"/>
        </w:rPr>
        <w:t>Placing the order — decisive</w:t>
      </w:r>
    </w:p>
    <w:p>
      <w:pPr>
        <w:spacing w:after="80"/>
      </w:pPr>
      <w:r>
        <w:rPr>
          <w:b/>
          <w:i w:val="0"/>
          <w:color w:val="B40000"/>
          <w:sz w:val="22"/>
        </w:rPr>
        <w:t xml:space="preserve">FRIEND 2  </w:t>
      </w:r>
      <w:r>
        <w:rPr>
          <w:b w:val="0"/>
          <w:i w:val="0"/>
          <w:color w:val="1E1E1E"/>
          <w:sz w:val="22"/>
        </w:rPr>
        <w:t>Allergic to seafood</w:t>
      </w:r>
    </w:p>
    <w:p>
      <w:pPr>
        <w:spacing w:after="80"/>
      </w:pPr>
      <w:r>
        <w:rPr>
          <w:b/>
          <w:i w:val="0"/>
          <w:color w:val="B40000"/>
          <w:sz w:val="22"/>
        </w:rPr>
        <w:t xml:space="preserve">FRIEND 3  </w:t>
      </w:r>
      <w:r>
        <w:rPr>
          <w:b w:val="0"/>
          <w:i w:val="0"/>
          <w:color w:val="1E1E1E"/>
          <w:sz w:val="22"/>
        </w:rPr>
        <w:t>Gluten-free diet</w:t>
      </w:r>
    </w:p>
    <w:p>
      <w:pPr>
        <w:spacing w:after="80"/>
      </w:pPr>
      <w:r>
        <w:rPr>
          <w:b/>
          <w:i w:val="0"/>
          <w:color w:val="B40000"/>
          <w:sz w:val="22"/>
        </w:rPr>
        <w:t xml:space="preserve">FRIEND 4  </w:t>
      </w:r>
      <w:r>
        <w:rPr>
          <w:b w:val="0"/>
          <w:i w:val="0"/>
          <w:color w:val="1E1E1E"/>
          <w:sz w:val="22"/>
        </w:rPr>
        <w:t>Crust preference</w:t>
      </w:r>
    </w:p>
    <w:p>
      <w:pPr>
        <w:spacing w:before="160" w:after="80"/>
      </w:pPr>
      <w:r>
        <w:rPr>
          <w:b/>
          <w:i w:val="0"/>
          <w:color w:val="0070C0"/>
          <w:sz w:val="20"/>
        </w:rPr>
        <w:t>▸ SCENE</w:t>
      </w:r>
    </w:p>
    <w:p>
      <w:pPr>
        <w:spacing w:after="80"/>
        <w:ind w:left="720"/>
      </w:pPr>
      <w:r>
        <w:rPr>
          <w:b w:val="0"/>
          <w:i/>
          <w:color w:val="787878"/>
          <w:sz w:val="20"/>
        </w:rPr>
        <w:t>[Cut to: Group of friends around a table. Arjun holds up the phone.]</w:t>
      </w:r>
    </w:p>
    <w:p>
      <w:pPr>
        <w:spacing w:after="100"/>
        <w:ind w:left="432"/>
      </w:pPr>
      <w:r>
        <w:rPr>
          <w:b/>
          <w:i w:val="0"/>
          <w:color w:val="0A50A0"/>
          <w:sz w:val="22"/>
        </w:rPr>
        <w:t xml:space="preserve">ARJUN:  </w:t>
      </w:r>
      <w:r>
        <w:rPr>
          <w:b w:val="0"/>
          <w:i w:val="0"/>
          <w:sz w:val="22"/>
        </w:rPr>
        <w:t>Alright, I am placing the order. Everyone has opinions — let me sort this with one search.</w:t>
      </w:r>
    </w:p>
    <w:p>
      <w:pPr>
        <w:spacing w:after="100"/>
        <w:ind w:left="432"/>
      </w:pPr>
      <w:r>
        <w:rPr>
          <w:b/>
          <w:i w:val="0"/>
          <w:color w:val="0A50A0"/>
          <w:sz w:val="22"/>
        </w:rPr>
        <w:t xml:space="preserve">NARRATOR:  </w:t>
      </w:r>
      <w:r>
        <w:rPr>
          <w:b w:val="0"/>
          <w:i w:val="0"/>
          <w:sz w:val="22"/>
        </w:rPr>
        <w:t>Arjun's group has very specific requirements. Let us see how Boolean operators help him order the perfect pizza for everyone.</w:t>
      </w:r>
    </w:p>
    <w:p>
      <w:pPr>
        <w:spacing w:after="80"/>
        <w:ind w:left="720"/>
      </w:pPr>
      <w:r>
        <w:rPr>
          <w:b w:val="0"/>
          <w:i/>
          <w:color w:val="787878"/>
          <w:sz w:val="20"/>
        </w:rPr>
        <w:t>[Arjun types on the phone. Graphics appear as overlays.]</w:t>
      </w:r>
    </w:p>
    <w:p>
      <w:pPr>
        <w:spacing w:after="100"/>
        <w:ind w:left="432"/>
      </w:pPr>
      <w:r>
        <w:rPr>
          <w:b/>
          <w:i w:val="0"/>
          <w:color w:val="0A50A0"/>
          <w:sz w:val="22"/>
        </w:rPr>
        <w:t xml:space="preserve">NARRATOR:  </w:t>
      </w:r>
      <w:r>
        <w:rPr>
          <w:b w:val="0"/>
          <w:i w:val="0"/>
          <w:sz w:val="22"/>
        </w:rPr>
        <w:t>AND — He needs a pizza with pepperoni AND mushrooms. Both toppings must be present. No compromise.</w:t>
      </w:r>
    </w:p>
    <w:p>
      <w:pPr>
        <w:spacing w:after="100"/>
        <w:ind w:left="432"/>
      </w:pPr>
      <w:r>
        <w:rPr>
          <w:b/>
          <w:i w:val="0"/>
          <w:color w:val="0A50A0"/>
          <w:sz w:val="22"/>
        </w:rPr>
        <w:t xml:space="preserve">NARRATOR:  </w:t>
      </w:r>
      <w:r>
        <w:rPr>
          <w:b w:val="0"/>
          <w:i w:val="0"/>
          <w:sz w:val="22"/>
        </w:rPr>
        <w:t>OR — For the crust, thin OR pan works. Either is fine. The search shows pizzas with either crust option.</w:t>
      </w:r>
    </w:p>
    <w:p>
      <w:pPr>
        <w:spacing w:after="100"/>
        <w:ind w:left="432"/>
      </w:pPr>
      <w:r>
        <w:rPr>
          <w:b/>
          <w:i w:val="0"/>
          <w:color w:val="0A50A0"/>
          <w:sz w:val="22"/>
        </w:rPr>
        <w:t xml:space="preserve">FRIEND 2:  </w:t>
      </w:r>
      <w:r>
        <w:rPr>
          <w:b w:val="0"/>
          <w:i w:val="0"/>
          <w:sz w:val="22"/>
        </w:rPr>
        <w:t>Please, nothing with fish. I'm allergic.</w:t>
      </w:r>
    </w:p>
    <w:p>
      <w:pPr>
        <w:spacing w:after="100"/>
        <w:ind w:left="432"/>
      </w:pPr>
      <w:r>
        <w:rPr>
          <w:b/>
          <w:i w:val="0"/>
          <w:color w:val="0A50A0"/>
          <w:sz w:val="22"/>
        </w:rPr>
        <w:t xml:space="preserve">NARRATOR:  </w:t>
      </w:r>
      <w:r>
        <w:rPr>
          <w:b w:val="0"/>
          <w:i w:val="0"/>
          <w:sz w:val="22"/>
        </w:rPr>
        <w:t>AND NOT — Arjun adds AND NOT fish. Any pizza with seafood toppings is instantly excluded.</w:t>
      </w:r>
    </w:p>
    <w:p>
      <w:pPr>
        <w:spacing w:after="100"/>
        <w:ind w:left="432"/>
      </w:pPr>
      <w:r>
        <w:rPr>
          <w:b/>
          <w:i w:val="0"/>
          <w:color w:val="0A50A0"/>
          <w:sz w:val="22"/>
        </w:rPr>
        <w:t xml:space="preserve">FRIEND 3:  </w:t>
      </w:r>
      <w:r>
        <w:rPr>
          <w:b w:val="0"/>
          <w:i w:val="0"/>
          <w:sz w:val="22"/>
        </w:rPr>
        <w:t>And I need gluten-free.</w:t>
      </w:r>
    </w:p>
    <w:p>
      <w:pPr>
        <w:spacing w:after="100"/>
        <w:ind w:left="432"/>
      </w:pPr>
      <w:r>
        <w:rPr>
          <w:b/>
          <w:i w:val="0"/>
          <w:color w:val="0A50A0"/>
          <w:sz w:val="22"/>
        </w:rPr>
        <w:t xml:space="preserve">NARRATOR:  </w:t>
      </w:r>
      <w:r>
        <w:rPr>
          <w:b w:val="0"/>
          <w:i w:val="0"/>
          <w:sz w:val="22"/>
        </w:rPr>
        <w:t>NOT — NOT gluten-containing crust. Only gluten-free options remain in the final results.</w:t>
      </w:r>
    </w:p>
    <w:p>
      <w:pPr>
        <w:spacing w:after="80"/>
        <w:ind w:left="720"/>
      </w:pPr>
      <w:r>
        <w:rPr>
          <w:b w:val="0"/>
          <w:i/>
          <w:color w:val="787878"/>
          <w:sz w:val="20"/>
        </w:rPr>
        <w:t>[Arjun holds up the phone showing a clean result.]</w:t>
      </w:r>
    </w:p>
    <w:p>
      <w:pPr>
        <w:spacing w:after="100"/>
        <w:ind w:left="432"/>
      </w:pPr>
      <w:r>
        <w:rPr>
          <w:b/>
          <w:i w:val="0"/>
          <w:color w:val="0A50A0"/>
          <w:sz w:val="22"/>
        </w:rPr>
        <w:t xml:space="preserve">ARJUN:  </w:t>
      </w:r>
      <w:r>
        <w:rPr>
          <w:b w:val="0"/>
          <w:i w:val="0"/>
          <w:sz w:val="22"/>
        </w:rPr>
        <w:t>Perfect. One pizza. Everyone happy.</w:t>
      </w:r>
    </w:p>
    <w:p>
      <w:pPr>
        <w:spacing w:after="80"/>
        <w:ind w:left="720"/>
      </w:pPr>
      <w:r>
        <w:rPr>
          <w:b w:val="0"/>
          <w:i/>
          <w:color w:val="787878"/>
          <w:sz w:val="20"/>
        </w:rPr>
        <w:t>[Friends cheer. Cut back to Priya at desk.]</w:t>
      </w:r>
    </w:p>
    <w:p>
      <w:pPr>
        <w:spacing w:after="100"/>
        <w:ind w:left="432"/>
      </w:pPr>
      <w:r>
        <w:rPr>
          <w:b/>
          <w:i w:val="0"/>
          <w:color w:val="0A50A0"/>
          <w:sz w:val="22"/>
        </w:rPr>
        <w:t xml:space="preserve">PRIYA:  </w:t>
      </w:r>
      <w:r>
        <w:rPr>
          <w:b w:val="0"/>
          <w:i w:val="0"/>
          <w:sz w:val="22"/>
        </w:rPr>
        <w:t>On Naukri or LinkedIn, you do exactly this. AND for must-have skills. OR for equivalent qualifications. AND NOT to exclude irrelevant industries. NOT to remove deal-breakers. The logic is the same — you are just ordering the right candidate instead of the right pizza.</w:t>
      </w:r>
    </w:p>
    <w:p>
      <w:pPr>
        <w:spacing w:after="80"/>
        <w:ind w:left="720"/>
      </w:pPr>
      <w:r>
        <w:rPr>
          <w:b w:val="0"/>
          <w:i/>
          <w:color w:val="787878"/>
          <w:sz w:val="20"/>
        </w:rPr>
        <w:t>[Fade out. Title card: 'AND, OR, NOT, AND NOT — Your Sourcing Superpowers']</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Use a real restaurant/cafe setting or a living room for authenticity</w:t>
      </w:r>
    </w:p>
    <w:p>
      <w:pPr>
        <w:spacing w:after="60"/>
        <w:ind w:left="360"/>
      </w:pPr>
      <w:r>
        <w:rPr>
          <w:b w:val="0"/>
          <w:i/>
          <w:color w:val="505050"/>
          <w:sz w:val="20"/>
        </w:rPr>
        <w:t>- Runway Gen-4 can generate this group scene from a prompt description</w:t>
      </w:r>
    </w:p>
    <w:p>
      <w:pPr>
        <w:spacing w:after="60"/>
        <w:ind w:left="360"/>
      </w:pPr>
      <w:r>
        <w:rPr>
          <w:b w:val="0"/>
          <w:i/>
          <w:color w:val="505050"/>
          <w:sz w:val="20"/>
        </w:rPr>
        <w:t>- Overlay animated text for each Boolean operator as it is spoken</w:t>
      </w:r>
    </w:p>
    <w:p>
      <w:pPr>
        <w:spacing w:after="60"/>
        <w:ind w:left="360"/>
      </w:pPr>
      <w:r>
        <w:rPr>
          <w:b w:val="0"/>
          <w:i/>
          <w:color w:val="505050"/>
          <w:sz w:val="20"/>
        </w:rPr>
        <w:t>- Keep tone light and fun — this is a memory anchor, not a lecture</w:t>
      </w:r>
    </w:p>
    <w:p>
      <w:r>
        <w:br w:type="page"/>
      </w:r>
    </w:p>
    <w:p>
      <w:pPr>
        <w:pStyle w:val="Heading1"/>
      </w:pPr>
      <w:r>
        <w:rPr>
          <w:rFonts w:ascii="Arial" w:hAnsi="Arial"/>
          <w:color w:val="00467F"/>
        </w:rPr>
        <w:t>SCENE 4 — Boolean Search: Dating App</w:t>
      </w:r>
    </w:p>
    <w:p>
      <w:pPr>
        <w:spacing w:before="0" w:after="120"/>
        <w:jc w:val="left"/>
      </w:pPr>
      <w:r>
        <w:rPr>
          <w:b w:val="0"/>
          <w:i/>
          <w:color w:val="646464"/>
          <w:sz w:val="20"/>
        </w:rPr>
        <w:t>Source: Page 20  |  Duration: ~2 minutes  |  Tool: Synthesia / HeyGen or animation overlay</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Single person (Neha) on her phone, swiping a dating app. Split screen: phone on left, Boolean operator graphics on right. Lighthearted, humorous tone.</w:t>
      </w:r>
    </w:p>
    <w:p>
      <w:pPr>
        <w:spacing w:before="160" w:after="80"/>
      </w:pPr>
      <w:r>
        <w:rPr>
          <w:b/>
          <w:i w:val="0"/>
          <w:color w:val="0070C0"/>
          <w:sz w:val="20"/>
        </w:rPr>
        <w:t>▸ SCENE</w:t>
      </w:r>
    </w:p>
    <w:p>
      <w:pPr>
        <w:spacing w:after="80"/>
        <w:ind w:left="720"/>
      </w:pPr>
      <w:r>
        <w:rPr>
          <w:b w:val="0"/>
          <w:i/>
          <w:color w:val="787878"/>
          <w:sz w:val="20"/>
        </w:rPr>
        <w:t>[Fade in: Neha on her couch, phone in hand, dating app open. She scrolls with a thoughtful expression.]</w:t>
      </w:r>
    </w:p>
    <w:p>
      <w:pPr>
        <w:spacing w:after="100"/>
        <w:ind w:left="432"/>
      </w:pPr>
      <w:r>
        <w:rPr>
          <w:b/>
          <w:i w:val="0"/>
          <w:color w:val="0A50A0"/>
          <w:sz w:val="22"/>
        </w:rPr>
        <w:t xml:space="preserve">NARRATOR:  </w:t>
      </w:r>
      <w:r>
        <w:rPr>
          <w:b w:val="0"/>
          <w:i w:val="0"/>
          <w:sz w:val="22"/>
        </w:rPr>
        <w:t>Same Boolean logic — now on a dating app. Neha is very specific about what she wants in a match.</w:t>
      </w:r>
    </w:p>
    <w:p>
      <w:pPr>
        <w:spacing w:after="100"/>
        <w:ind w:left="432"/>
      </w:pPr>
      <w:r>
        <w:rPr>
          <w:b/>
          <w:i w:val="0"/>
          <w:color w:val="0A50A0"/>
          <w:sz w:val="22"/>
        </w:rPr>
        <w:t xml:space="preserve">NARRATOR:  </w:t>
      </w:r>
      <w:r>
        <w:rPr>
          <w:b w:val="0"/>
          <w:i w:val="0"/>
          <w:sz w:val="22"/>
        </w:rPr>
        <w:t>AND — She wants someone who likes hiking AND camping. Both interests must appear in the profile.</w:t>
      </w:r>
    </w:p>
    <w:p>
      <w:pPr>
        <w:spacing w:after="80"/>
        <w:ind w:left="720"/>
      </w:pPr>
      <w:r>
        <w:rPr>
          <w:b w:val="0"/>
          <w:i/>
          <w:color w:val="787878"/>
          <w:sz w:val="20"/>
        </w:rPr>
        <w:t>[Graphic: 'hiking AND camping' — Venn diagram overlap]</w:t>
      </w:r>
    </w:p>
    <w:p>
      <w:pPr>
        <w:spacing w:after="100"/>
        <w:ind w:left="432"/>
      </w:pPr>
      <w:r>
        <w:rPr>
          <w:b/>
          <w:i w:val="0"/>
          <w:color w:val="0A50A0"/>
          <w:sz w:val="22"/>
        </w:rPr>
        <w:t xml:space="preserve">NARRATOR:  </w:t>
      </w:r>
      <w:r>
        <w:rPr>
          <w:b w:val="0"/>
          <w:i w:val="0"/>
          <w:sz w:val="22"/>
        </w:rPr>
        <w:t>OR — But for indoor activities, she is flexible. Reading OR watching movies. Either works.</w:t>
      </w:r>
    </w:p>
    <w:p>
      <w:pPr>
        <w:spacing w:after="80"/>
        <w:ind w:left="720"/>
      </w:pPr>
      <w:r>
        <w:rPr>
          <w:b w:val="0"/>
          <w:i/>
          <w:color w:val="787878"/>
          <w:sz w:val="20"/>
        </w:rPr>
        <w:t>[Graphic: 'reading OR movies' — both circles highlighted]</w:t>
      </w:r>
    </w:p>
    <w:p>
      <w:pPr>
        <w:spacing w:after="100"/>
        <w:ind w:left="432"/>
      </w:pPr>
      <w:r>
        <w:rPr>
          <w:b/>
          <w:i w:val="0"/>
          <w:color w:val="0A50A0"/>
          <w:sz w:val="22"/>
        </w:rPr>
        <w:t xml:space="preserve">NARRATOR:  </w:t>
      </w:r>
      <w:r>
        <w:rPr>
          <w:b w:val="0"/>
          <w:i w:val="0"/>
          <w:sz w:val="22"/>
        </w:rPr>
        <w:t>AND NOT — She does not want a smoker. AND NOT smoking. Profiles mentioning smoking are removed.</w:t>
      </w:r>
    </w:p>
    <w:p>
      <w:pPr>
        <w:spacing w:after="80"/>
        <w:ind w:left="720"/>
      </w:pPr>
      <w:r>
        <w:rPr>
          <w:b w:val="0"/>
          <w:i/>
          <w:color w:val="787878"/>
          <w:sz w:val="20"/>
        </w:rPr>
        <w:t>[Graphic: Profile with 'smoker' gets crossed out]</w:t>
      </w:r>
    </w:p>
    <w:p>
      <w:pPr>
        <w:spacing w:after="100"/>
        <w:ind w:left="432"/>
      </w:pPr>
      <w:r>
        <w:rPr>
          <w:b/>
          <w:i w:val="0"/>
          <w:color w:val="0A50A0"/>
          <w:sz w:val="22"/>
        </w:rPr>
        <w:t xml:space="preserve">NARRATOR:  </w:t>
      </w:r>
      <w:r>
        <w:rPr>
          <w:b w:val="0"/>
          <w:i w:val="0"/>
          <w:sz w:val="22"/>
        </w:rPr>
        <w:t>NOT — She is vegetarian and prefers someone who shares that. NOT meat-eating. Profiles mentioning non-vegetarian preferences are excluded.</w:t>
      </w:r>
    </w:p>
    <w:p>
      <w:pPr>
        <w:spacing w:after="80"/>
        <w:ind w:left="720"/>
      </w:pPr>
      <w:r>
        <w:rPr>
          <w:b w:val="0"/>
          <w:i/>
          <w:color w:val="787878"/>
          <w:sz w:val="20"/>
        </w:rPr>
        <w:t>[Final result: A single matching profile highlighted on screen. Neha smiles.]</w:t>
      </w:r>
    </w:p>
    <w:p>
      <w:pPr>
        <w:spacing w:after="100"/>
        <w:ind w:left="432"/>
      </w:pPr>
      <w:r>
        <w:rPr>
          <w:b/>
          <w:i w:val="0"/>
          <w:color w:val="0A50A0"/>
          <w:sz w:val="22"/>
        </w:rPr>
        <w:t xml:space="preserve">NEHA:  </w:t>
      </w:r>
      <w:r>
        <w:rPr>
          <w:b w:val="0"/>
          <w:i w:val="0"/>
          <w:sz w:val="22"/>
        </w:rPr>
        <w:t>Perfect match.</w:t>
      </w:r>
    </w:p>
    <w:p>
      <w:pPr>
        <w:spacing w:after="80"/>
        <w:ind w:left="720"/>
      </w:pPr>
      <w:r>
        <w:rPr>
          <w:b w:val="0"/>
          <w:i/>
          <w:color w:val="787878"/>
          <w:sz w:val="20"/>
        </w:rPr>
        <w:t>[She winks at camera. Transition to Priya.]</w:t>
      </w:r>
    </w:p>
    <w:p>
      <w:pPr>
        <w:spacing w:after="100"/>
        <w:ind w:left="432"/>
      </w:pPr>
      <w:r>
        <w:rPr>
          <w:b/>
          <w:i w:val="0"/>
          <w:color w:val="0A50A0"/>
          <w:sz w:val="22"/>
        </w:rPr>
        <w:t xml:space="preserve">PRIYA:  </w:t>
      </w:r>
      <w:r>
        <w:rPr>
          <w:b w:val="0"/>
          <w:i w:val="0"/>
          <w:sz w:val="22"/>
        </w:rPr>
        <w:t>Now apply this to your Naukri Boolean strings. You are not swiping for a date — you are sourcing the right candidate. But the filtering logic? Identical. Be specific. Be intentional. Be Boolean.</w:t>
      </w:r>
    </w:p>
    <w:p>
      <w:pPr>
        <w:spacing w:after="80"/>
        <w:ind w:left="720"/>
      </w:pPr>
      <w:r>
        <w:rPr>
          <w:b w:val="0"/>
          <w:i/>
          <w:color w:val="787878"/>
          <w:sz w:val="20"/>
        </w:rPr>
        <w:t>[Fade out.]</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Dating app UI can be shown as a mock phone screen (no real app needed)</w:t>
      </w:r>
    </w:p>
    <w:p>
      <w:pPr>
        <w:spacing w:after="60"/>
        <w:ind w:left="360"/>
      </w:pPr>
      <w:r>
        <w:rPr>
          <w:b w:val="0"/>
          <w:i/>
          <w:color w:val="505050"/>
          <w:sz w:val="20"/>
        </w:rPr>
        <w:t>- Keep humour light and professional — do not make this awkward</w:t>
      </w:r>
    </w:p>
    <w:p>
      <w:pPr>
        <w:spacing w:after="60"/>
        <w:ind w:left="360"/>
      </w:pPr>
      <w:r>
        <w:rPr>
          <w:b w:val="0"/>
          <w:i/>
          <w:color w:val="505050"/>
          <w:sz w:val="20"/>
        </w:rPr>
        <w:t>- HeyGen avatar for Priya's closing statement is sufficient</w:t>
      </w:r>
    </w:p>
    <w:p>
      <w:pPr>
        <w:spacing w:after="60"/>
        <w:ind w:left="360"/>
      </w:pPr>
      <w:r>
        <w:rPr>
          <w:b w:val="0"/>
          <w:i/>
          <w:color w:val="505050"/>
          <w:sz w:val="20"/>
        </w:rPr>
        <w:t>- Graphic overlays for each Boolean step make this very memorable</w:t>
      </w:r>
    </w:p>
    <w:p>
      <w:r>
        <w:br w:type="page"/>
      </w:r>
    </w:p>
    <w:p>
      <w:pPr>
        <w:pStyle w:val="Heading1"/>
      </w:pPr>
      <w:r>
        <w:rPr>
          <w:rFonts w:ascii="Arial" w:hAnsi="Arial"/>
          <w:color w:val="00467F"/>
        </w:rPr>
        <w:t>SCENE 5 — Reviewing &amp; Evaluating a CV</w:t>
      </w:r>
    </w:p>
    <w:p>
      <w:pPr>
        <w:spacing w:before="0" w:after="120"/>
        <w:jc w:val="left"/>
      </w:pPr>
      <w:r>
        <w:rPr>
          <w:b w:val="0"/>
          <w:i/>
          <w:color w:val="646464"/>
          <w:sz w:val="20"/>
        </w:rPr>
        <w:t>Source: Pages 23–24  |  Duration: ~3 minutes  |  Tool: HeyGen (Priya avatar) + screen recording overlay</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Priya sits at her desk reviewing a CV on screen. A magnified, annotated CV appears as a screen overlay. Neha is beside her, watching and learning.</w:t>
      </w:r>
    </w:p>
    <w:p>
      <w:pPr>
        <w:spacing w:before="160" w:after="80"/>
      </w:pPr>
      <w:r>
        <w:rPr>
          <w:b/>
          <w:i w:val="0"/>
          <w:color w:val="0070C0"/>
          <w:sz w:val="20"/>
        </w:rPr>
        <w:t>▸ SCENE</w:t>
      </w:r>
    </w:p>
    <w:p>
      <w:pPr>
        <w:spacing w:after="80"/>
        <w:ind w:left="720"/>
      </w:pPr>
      <w:r>
        <w:rPr>
          <w:b w:val="0"/>
          <w:i/>
          <w:color w:val="787878"/>
          <w:sz w:val="20"/>
        </w:rPr>
        <w:t>[Cut to: Close-up of a CV on screen. Priya's cursor moves over it. Neha leans in.]</w:t>
      </w:r>
    </w:p>
    <w:p>
      <w:pPr>
        <w:spacing w:after="100"/>
        <w:ind w:left="432"/>
      </w:pPr>
      <w:r>
        <w:rPr>
          <w:b/>
          <w:i w:val="0"/>
          <w:color w:val="0A50A0"/>
          <w:sz w:val="22"/>
        </w:rPr>
        <w:t xml:space="preserve">PRIYA:  </w:t>
      </w:r>
      <w:r>
        <w:rPr>
          <w:b w:val="0"/>
          <w:i w:val="0"/>
          <w:sz w:val="22"/>
        </w:rPr>
        <w:t>Before you ever pick up the phone to call a candidate, you review their CV. And there is a system — a thumb rule — that we follow at SNH. Top to bottom, then bottom to top.</w:t>
      </w:r>
    </w:p>
    <w:p>
      <w:pPr>
        <w:spacing w:after="100"/>
        <w:ind w:left="432"/>
      </w:pPr>
      <w:r>
        <w:rPr>
          <w:b/>
          <w:i w:val="0"/>
          <w:color w:val="0A50A0"/>
          <w:sz w:val="22"/>
        </w:rPr>
        <w:t xml:space="preserve">NEHA:  </w:t>
      </w:r>
      <w:r>
        <w:rPr>
          <w:b w:val="0"/>
          <w:i w:val="0"/>
          <w:sz w:val="22"/>
        </w:rPr>
        <w:t>Why both directions?</w:t>
      </w:r>
    </w:p>
    <w:p>
      <w:pPr>
        <w:spacing w:after="100"/>
        <w:ind w:left="432"/>
      </w:pPr>
      <w:r>
        <w:rPr>
          <w:b/>
          <w:i w:val="0"/>
          <w:color w:val="0A50A0"/>
          <w:sz w:val="22"/>
        </w:rPr>
        <w:t xml:space="preserve">PRIYA:  </w:t>
      </w:r>
      <w:r>
        <w:rPr>
          <w:b w:val="0"/>
          <w:i w:val="0"/>
          <w:sz w:val="22"/>
        </w:rPr>
        <w:t>Because we are checking two different things. First, relevance. Does this candidate's experience match what our client is looking for? Title, company type, deliverables. You scan top to bottom for that. Then — hygiene.</w:t>
      </w:r>
    </w:p>
    <w:p>
      <w:pPr>
        <w:spacing w:after="80"/>
        <w:ind w:left="720"/>
      </w:pPr>
      <w:r>
        <w:rPr>
          <w:b w:val="0"/>
          <w:i/>
          <w:color w:val="787878"/>
          <w:sz w:val="20"/>
        </w:rPr>
        <w:t>[Priya clicks to highlight sections of the CV on screen.]</w:t>
      </w:r>
    </w:p>
    <w:p>
      <w:pPr>
        <w:spacing w:after="100"/>
        <w:ind w:left="432"/>
      </w:pPr>
      <w:r>
        <w:rPr>
          <w:b/>
          <w:i w:val="0"/>
          <w:color w:val="0A50A0"/>
          <w:sz w:val="22"/>
        </w:rPr>
        <w:t xml:space="preserve">PRIYA:  </w:t>
      </w:r>
      <w:r>
        <w:rPr>
          <w:b w:val="0"/>
          <w:i w:val="0"/>
          <w:sz w:val="22"/>
        </w:rPr>
        <w:t>Hygiene has five checks. First — employment gaps. Look at every tenure. Even a two-month gap needs to be justified. You will ask the candidate about it on the call.</w:t>
      </w:r>
    </w:p>
    <w:p>
      <w:pPr>
        <w:spacing w:after="80"/>
        <w:ind w:left="720"/>
      </w:pPr>
      <w:r>
        <w:rPr>
          <w:b w:val="0"/>
          <w:i/>
          <w:color w:val="787878"/>
          <w:sz w:val="20"/>
        </w:rPr>
        <w:t>[Graphic callout: Gap highlighted between two jobs]</w:t>
      </w:r>
    </w:p>
    <w:p>
      <w:pPr>
        <w:spacing w:after="100"/>
        <w:ind w:left="432"/>
      </w:pPr>
      <w:r>
        <w:rPr>
          <w:b/>
          <w:i w:val="0"/>
          <w:color w:val="0A50A0"/>
          <w:sz w:val="22"/>
        </w:rPr>
        <w:t xml:space="preserve">PRIYA:  </w:t>
      </w:r>
      <w:r>
        <w:rPr>
          <w:b w:val="0"/>
          <w:i w:val="0"/>
          <w:sz w:val="22"/>
        </w:rPr>
        <w:t>Second — stability. Is this person a job-hopper? Ideally, one and a half to two years minimum per company. Less than a year — flag it and ask.</w:t>
      </w:r>
    </w:p>
    <w:p>
      <w:pPr>
        <w:spacing w:after="80"/>
        <w:ind w:left="720"/>
      </w:pPr>
      <w:r>
        <w:rPr>
          <w:b w:val="0"/>
          <w:i/>
          <w:color w:val="787878"/>
          <w:sz w:val="20"/>
        </w:rPr>
        <w:t>[Graphic callout: Short tenures highlighted]</w:t>
      </w:r>
    </w:p>
    <w:p>
      <w:pPr>
        <w:spacing w:after="100"/>
        <w:ind w:left="432"/>
      </w:pPr>
      <w:r>
        <w:rPr>
          <w:b/>
          <w:i w:val="0"/>
          <w:color w:val="0A50A0"/>
          <w:sz w:val="22"/>
        </w:rPr>
        <w:t xml:space="preserve">PRIYA:  </w:t>
      </w:r>
      <w:r>
        <w:rPr>
          <w:b w:val="0"/>
          <w:i w:val="0"/>
          <w:sz w:val="22"/>
        </w:rPr>
        <w:t>Third — grammar. Read the content. Errors can signal communication issues or lack of attention to detail. Use your judgment — is it a typo, or a pattern?</w:t>
      </w:r>
    </w:p>
    <w:p>
      <w:pPr>
        <w:spacing w:after="100"/>
        <w:ind w:left="432"/>
      </w:pPr>
      <w:r>
        <w:rPr>
          <w:b/>
          <w:i w:val="0"/>
          <w:color w:val="0A50A0"/>
          <w:sz w:val="22"/>
        </w:rPr>
        <w:t xml:space="preserve">PRIYA:  </w:t>
      </w:r>
      <w:r>
        <w:rPr>
          <w:b w:val="0"/>
          <w:i w:val="0"/>
          <w:sz w:val="22"/>
        </w:rPr>
        <w:t>Fourth — consistency. Is the formatting uniform? Fonts, bullet styles, date formats. Inconsistency in a CV is a red flag.</w:t>
      </w:r>
    </w:p>
    <w:p>
      <w:pPr>
        <w:spacing w:after="100"/>
        <w:ind w:left="432"/>
      </w:pPr>
      <w:r>
        <w:rPr>
          <w:b/>
          <w:i w:val="0"/>
          <w:color w:val="0A50A0"/>
          <w:sz w:val="22"/>
        </w:rPr>
        <w:t xml:space="preserve">PRIYA:  </w:t>
      </w:r>
      <w:r>
        <w:rPr>
          <w:b w:val="0"/>
          <w:i w:val="0"/>
          <w:sz w:val="22"/>
        </w:rPr>
        <w:t>Fifth — completeness. Every tenure must have month AND year — not just year. Education must include institute name, year of completion — from tenth standard all the way to post-graduation. And check the contact number digit by digit. Missing digits happen more often than you think.</w:t>
      </w:r>
    </w:p>
    <w:p>
      <w:pPr>
        <w:spacing w:after="100"/>
        <w:ind w:left="432"/>
      </w:pPr>
      <w:r>
        <w:rPr>
          <w:b/>
          <w:i w:val="0"/>
          <w:color w:val="0A50A0"/>
          <w:sz w:val="22"/>
        </w:rPr>
        <w:t xml:space="preserve">NEHA:  </w:t>
      </w:r>
      <w:r>
        <w:rPr>
          <w:b w:val="0"/>
          <w:i w:val="0"/>
          <w:sz w:val="22"/>
        </w:rPr>
        <w:t>And LinkedIn?</w:t>
      </w:r>
    </w:p>
    <w:p>
      <w:pPr>
        <w:spacing w:after="100"/>
        <w:ind w:left="432"/>
      </w:pPr>
      <w:r>
        <w:rPr>
          <w:b/>
          <w:i w:val="0"/>
          <w:color w:val="0A50A0"/>
          <w:sz w:val="22"/>
        </w:rPr>
        <w:t xml:space="preserve">PRIYA:  </w:t>
      </w:r>
      <w:r>
        <w:rPr>
          <w:b w:val="0"/>
          <w:i w:val="0"/>
          <w:sz w:val="22"/>
        </w:rPr>
        <w:t>Always cross-check LinkedIn simultaneously. Compare tenures, titles, companies, education. If there are major differences between the CV and LinkedIn — that is a conversation you will definitely have with the candidate.</w:t>
      </w:r>
    </w:p>
    <w:p>
      <w:pPr>
        <w:spacing w:after="100"/>
        <w:ind w:left="432"/>
      </w:pPr>
      <w:r>
        <w:rPr>
          <w:b/>
          <w:i w:val="0"/>
          <w:color w:val="0A50A0"/>
          <w:sz w:val="22"/>
        </w:rPr>
        <w:t xml:space="preserve">PRIYA:  </w:t>
      </w:r>
      <w:r>
        <w:rPr>
          <w:b w:val="0"/>
          <w:i w:val="0"/>
          <w:sz w:val="22"/>
        </w:rPr>
        <w:t>By the time you pick up the phone, your questions are already ready. You are not guessing. You are verifying.</w:t>
      </w:r>
    </w:p>
    <w:p>
      <w:pPr>
        <w:spacing w:after="80"/>
        <w:ind w:left="720"/>
      </w:pPr>
      <w:r>
        <w:rPr>
          <w:b w:val="0"/>
          <w:i/>
          <w:color w:val="787878"/>
          <w:sz w:val="20"/>
        </w:rPr>
        <w:t>[Fade to title card: 'Review First. Call Prepared. Always.']</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Use a dummy/sample CV on screen — annotated with callout boxes</w:t>
      </w:r>
    </w:p>
    <w:p>
      <w:pPr>
        <w:spacing w:after="60"/>
        <w:ind w:left="360"/>
      </w:pPr>
      <w:r>
        <w:rPr>
          <w:b w:val="0"/>
          <w:i/>
          <w:color w:val="505050"/>
          <w:sz w:val="20"/>
        </w:rPr>
        <w:t>- Priya's avatar speaks while the CV is highlighted in sync</w:t>
      </w:r>
    </w:p>
    <w:p>
      <w:pPr>
        <w:spacing w:after="60"/>
        <w:ind w:left="360"/>
      </w:pPr>
      <w:r>
        <w:rPr>
          <w:b w:val="0"/>
          <w:i/>
          <w:color w:val="505050"/>
          <w:sz w:val="20"/>
        </w:rPr>
        <w:t>- Checklist animation appears on screen as each hygiene point is spoken</w:t>
      </w:r>
    </w:p>
    <w:p>
      <w:pPr>
        <w:spacing w:after="60"/>
        <w:ind w:left="360"/>
      </w:pPr>
      <w:r>
        <w:rPr>
          <w:b w:val="0"/>
          <w:i/>
          <w:color w:val="505050"/>
          <w:sz w:val="20"/>
        </w:rPr>
        <w:t>- HeyGen or Synthesia works well for this — talking head + screen overlay</w:t>
      </w:r>
    </w:p>
    <w:p>
      <w:r>
        <w:br w:type="page"/>
      </w:r>
    </w:p>
    <w:p>
      <w:pPr>
        <w:pStyle w:val="Heading1"/>
      </w:pPr>
      <w:r>
        <w:rPr>
          <w:rFonts w:ascii="Arial" w:hAnsi="Arial"/>
          <w:color w:val="00467F"/>
        </w:rPr>
        <w:t>SCENE 6 — Compensation Detailing: The Full Recruiter–Candidate Call</w:t>
      </w:r>
    </w:p>
    <w:p>
      <w:pPr>
        <w:spacing w:before="0" w:after="120"/>
        <w:jc w:val="left"/>
      </w:pPr>
      <w:r>
        <w:rPr>
          <w:b w:val="0"/>
          <w:i/>
          <w:color w:val="646464"/>
          <w:sz w:val="20"/>
        </w:rPr>
        <w:t>Source: Pages 29–33  |  Duration: ~7 minutes  |  Tool: HeyGen / Runway (two-person call scene)</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Split screen: Left — PRIYA at her SNH desk, professional, focused, notepad open. Right — ARJUN at his home office, mid-career professional, relaxed but alert. They are on a phone/video call. This is a real recruiter–candidate compensation discussion, fully acted out.</w:t>
      </w:r>
    </w:p>
    <w:p>
      <w:pPr>
        <w:spacing w:before="160" w:after="80"/>
      </w:pPr>
      <w:r>
        <w:rPr>
          <w:b/>
          <w:i w:val="0"/>
          <w:color w:val="0070C0"/>
          <w:sz w:val="20"/>
        </w:rPr>
        <w:t>▸ OPENING NARRATOR</w:t>
      </w:r>
    </w:p>
    <w:p>
      <w:pPr>
        <w:spacing w:after="80"/>
        <w:ind w:left="720"/>
      </w:pPr>
      <w:r>
        <w:rPr>
          <w:b w:val="0"/>
          <w:i/>
          <w:color w:val="787878"/>
          <w:sz w:val="20"/>
        </w:rPr>
        <w:t>[Fade in. Title card: 'Compensation Detailing — The SNH Way'. Upbeat music fades.]</w:t>
      </w:r>
    </w:p>
    <w:p>
      <w:pPr>
        <w:spacing w:after="100"/>
        <w:ind w:left="432"/>
      </w:pPr>
      <w:r>
        <w:rPr>
          <w:b/>
          <w:i w:val="0"/>
          <w:color w:val="0A50A0"/>
          <w:sz w:val="22"/>
        </w:rPr>
        <w:t xml:space="preserve">NARRATOR:  </w:t>
      </w:r>
      <w:r>
        <w:rPr>
          <w:b w:val="0"/>
          <w:i w:val="0"/>
          <w:sz w:val="22"/>
        </w:rPr>
        <w:t>Compensation detailing is one of the most important skills in recruitment. Done well, it builds trust with the candidate, sets realistic expectations, and prevents last-minute surprises at the offer stage. Watch how Priya navigates this call with Arjun, a senior professional she has just screened for a client role.</w:t>
      </w:r>
    </w:p>
    <w:p>
      <w:pPr>
        <w:spacing w:before="160" w:after="80"/>
      </w:pPr>
      <w:r>
        <w:rPr>
          <w:b/>
          <w:i w:val="0"/>
          <w:color w:val="0070C0"/>
          <w:sz w:val="20"/>
        </w:rPr>
        <w:t>▸ THE CALL BEGINS</w:t>
      </w:r>
    </w:p>
    <w:p>
      <w:pPr>
        <w:spacing w:after="80"/>
        <w:ind w:left="720"/>
      </w:pPr>
      <w:r>
        <w:rPr>
          <w:b w:val="0"/>
          <w:i/>
          <w:color w:val="787878"/>
          <w:sz w:val="20"/>
        </w:rPr>
        <w:t>[Priya dials. Arjun picks up.]</w:t>
      </w:r>
    </w:p>
    <w:p>
      <w:pPr>
        <w:spacing w:after="100"/>
        <w:ind w:left="432"/>
      </w:pPr>
      <w:r>
        <w:rPr>
          <w:b/>
          <w:i w:val="0"/>
          <w:color w:val="0A50A0"/>
          <w:sz w:val="22"/>
        </w:rPr>
        <w:t xml:space="preserve">PRIYA:  </w:t>
      </w:r>
      <w:r>
        <w:rPr>
          <w:b w:val="0"/>
          <w:i w:val="0"/>
          <w:sz w:val="22"/>
        </w:rPr>
        <w:t>Hi Arjun, this is Priya calling from Seven N Half. Hope I haven't caught you at a bad time?</w:t>
      </w:r>
    </w:p>
    <w:p>
      <w:pPr>
        <w:spacing w:after="100"/>
        <w:ind w:left="432"/>
      </w:pPr>
      <w:r>
        <w:rPr>
          <w:b/>
          <w:i w:val="0"/>
          <w:color w:val="0A50A0"/>
          <w:sz w:val="22"/>
        </w:rPr>
        <w:t xml:space="preserve">ARJUN:  </w:t>
      </w:r>
      <w:r>
        <w:rPr>
          <w:b w:val="0"/>
          <w:i w:val="0"/>
          <w:sz w:val="22"/>
        </w:rPr>
        <w:t>No, not at all. Go ahead, Priya.</w:t>
      </w:r>
    </w:p>
    <w:p>
      <w:pPr>
        <w:spacing w:after="100"/>
        <w:ind w:left="432"/>
      </w:pPr>
      <w:r>
        <w:rPr>
          <w:b/>
          <w:i w:val="0"/>
          <w:color w:val="0A50A0"/>
          <w:sz w:val="22"/>
        </w:rPr>
        <w:t xml:space="preserve">PRIYA:  </w:t>
      </w:r>
      <w:r>
        <w:rPr>
          <w:b w:val="0"/>
          <w:i w:val="0"/>
          <w:sz w:val="22"/>
        </w:rPr>
        <w:t>Great. So Arjun, we've already discussed the opportunity briefly, and you did express some interest. Before I take this forward, I'd love to understand your current compensation in a little more detail — just to make sure this makes sense for you. Is that okay?</w:t>
      </w:r>
    </w:p>
    <w:p>
      <w:pPr>
        <w:spacing w:after="100"/>
        <w:ind w:left="432"/>
      </w:pPr>
      <w:r>
        <w:rPr>
          <w:b/>
          <w:i w:val="0"/>
          <w:color w:val="0A50A0"/>
          <w:sz w:val="22"/>
        </w:rPr>
        <w:t xml:space="preserve">ARJUN:  </w:t>
      </w:r>
      <w:r>
        <w:rPr>
          <w:b w:val="0"/>
          <w:i w:val="0"/>
          <w:sz w:val="22"/>
        </w:rPr>
        <w:t>Sure, yes.</w:t>
      </w:r>
    </w:p>
    <w:p/>
    <w:p>
      <w:pPr>
        <w:spacing w:before="160" w:after="80"/>
      </w:pPr>
      <w:r>
        <w:rPr>
          <w:b/>
          <w:i w:val="0"/>
          <w:color w:val="0070C0"/>
          <w:sz w:val="20"/>
        </w:rPr>
        <w:t>▸ QUESTION 1 — TOTAL CTC</w:t>
      </w:r>
    </w:p>
    <w:p>
      <w:pPr>
        <w:spacing w:after="80"/>
        <w:ind w:left="720"/>
      </w:pPr>
      <w:r>
        <w:rPr>
          <w:b w:val="0"/>
          <w:i/>
          <w:color w:val="787878"/>
          <w:sz w:val="20"/>
        </w:rPr>
        <w:t>[Priya picks up her pen. Clean, unhurried.]</w:t>
      </w:r>
    </w:p>
    <w:p>
      <w:pPr>
        <w:spacing w:after="100"/>
        <w:ind w:left="432"/>
      </w:pPr>
      <w:r>
        <w:rPr>
          <w:b/>
          <w:i w:val="0"/>
          <w:color w:val="0A50A0"/>
          <w:sz w:val="22"/>
        </w:rPr>
        <w:t xml:space="preserve">PRIYA:  </w:t>
      </w:r>
      <w:r>
        <w:rPr>
          <w:b w:val="0"/>
          <w:i w:val="0"/>
          <w:sz w:val="22"/>
        </w:rPr>
        <w:t>Arjun, what is your current total compensation?</w:t>
      </w:r>
    </w:p>
    <w:p>
      <w:pPr>
        <w:spacing w:after="100"/>
        <w:ind w:left="432"/>
      </w:pPr>
      <w:r>
        <w:rPr>
          <w:b/>
          <w:i w:val="0"/>
          <w:color w:val="0A50A0"/>
          <w:sz w:val="22"/>
        </w:rPr>
        <w:t xml:space="preserve">ARJUN:  </w:t>
      </w:r>
      <w:r>
        <w:rPr>
          <w:b w:val="0"/>
          <w:i w:val="0"/>
          <w:sz w:val="22"/>
        </w:rPr>
        <w:t>My current CTC is eighty lacs.</w:t>
      </w:r>
    </w:p>
    <w:p>
      <w:pPr>
        <w:spacing w:after="80"/>
        <w:ind w:left="720"/>
      </w:pPr>
      <w:r>
        <w:rPr>
          <w:b w:val="0"/>
          <w:i/>
          <w:color w:val="787878"/>
          <w:sz w:val="20"/>
        </w:rPr>
        <w:t>[Priya notes it down. Graphic overlay: 'Total CTC: ₹80L']</w:t>
      </w:r>
    </w:p>
    <w:p/>
    <w:p>
      <w:pPr>
        <w:spacing w:before="160" w:after="80"/>
      </w:pPr>
      <w:r>
        <w:rPr>
          <w:b/>
          <w:i w:val="0"/>
          <w:color w:val="0070C0"/>
          <w:sz w:val="20"/>
        </w:rPr>
        <w:t>▸ QUESTION 2 — FIXED vs VARIABLE SPLIT</w:t>
      </w:r>
    </w:p>
    <w:p>
      <w:pPr>
        <w:spacing w:after="100"/>
        <w:ind w:left="432"/>
      </w:pPr>
      <w:r>
        <w:rPr>
          <w:b/>
          <w:i w:val="0"/>
          <w:color w:val="0A50A0"/>
          <w:sz w:val="22"/>
        </w:rPr>
        <w:t xml:space="preserve">PRIYA:  </w:t>
      </w:r>
      <w:r>
        <w:rPr>
          <w:b w:val="0"/>
          <w:i w:val="0"/>
          <w:sz w:val="22"/>
        </w:rPr>
        <w:t>Got it. And how is it structured — in terms of fixed and variable?</w:t>
      </w:r>
    </w:p>
    <w:p>
      <w:pPr>
        <w:spacing w:after="100"/>
        <w:ind w:left="432"/>
      </w:pPr>
      <w:r>
        <w:rPr>
          <w:b/>
          <w:i w:val="0"/>
          <w:color w:val="0A50A0"/>
          <w:sz w:val="22"/>
        </w:rPr>
        <w:t xml:space="preserve">ARJUN:  </w:t>
      </w:r>
      <w:r>
        <w:rPr>
          <w:b w:val="0"/>
          <w:i w:val="0"/>
          <w:sz w:val="22"/>
        </w:rPr>
        <w:t>My fixed is sixty-four lacs, and the rest is variable.</w:t>
      </w:r>
    </w:p>
    <w:p>
      <w:pPr>
        <w:spacing w:after="100"/>
        <w:ind w:left="432"/>
      </w:pPr>
      <w:r>
        <w:rPr>
          <w:b/>
          <w:i w:val="0"/>
          <w:color w:val="0A50A0"/>
          <w:sz w:val="22"/>
        </w:rPr>
        <w:t xml:space="preserve">PRIYA:  </w:t>
      </w:r>
      <w:r>
        <w:rPr>
          <w:b w:val="0"/>
          <w:i w:val="0"/>
          <w:sz w:val="22"/>
        </w:rPr>
        <w:t>So I understand sixty-four lacs is fixed and sixteen lacs is variable. Have I understood that correctly?</w:t>
      </w:r>
    </w:p>
    <w:p>
      <w:pPr>
        <w:spacing w:after="100"/>
        <w:ind w:left="432"/>
      </w:pPr>
      <w:r>
        <w:rPr>
          <w:b/>
          <w:i w:val="0"/>
          <w:color w:val="0A50A0"/>
          <w:sz w:val="22"/>
        </w:rPr>
        <w:t xml:space="preserve">ARJUN:  </w:t>
      </w:r>
      <w:r>
        <w:rPr>
          <w:b w:val="0"/>
          <w:i w:val="0"/>
          <w:sz w:val="22"/>
        </w:rPr>
        <w:t>Yes, that's right.</w:t>
      </w:r>
    </w:p>
    <w:p>
      <w:pPr>
        <w:spacing w:after="100"/>
        <w:ind w:left="432"/>
      </w:pPr>
      <w:r>
        <w:rPr>
          <w:b/>
          <w:i w:val="0"/>
          <w:color w:val="0A50A0"/>
          <w:sz w:val="22"/>
        </w:rPr>
        <w:t xml:space="preserve">PRIYA:  </w:t>
      </w:r>
      <w:r>
        <w:rPr>
          <w:b w:val="0"/>
          <w:i w:val="0"/>
          <w:sz w:val="22"/>
        </w:rPr>
        <w:t>Perfect. So that's an eighty-twenty split — eighty percent fixed, twenty percent variable. Is that a standard split in your organisation?</w:t>
      </w:r>
    </w:p>
    <w:p>
      <w:pPr>
        <w:spacing w:after="100"/>
        <w:ind w:left="432"/>
      </w:pPr>
      <w:r>
        <w:rPr>
          <w:b/>
          <w:i w:val="0"/>
          <w:color w:val="0A50A0"/>
          <w:sz w:val="22"/>
        </w:rPr>
        <w:t xml:space="preserve">ARJUN:  </w:t>
      </w:r>
      <w:r>
        <w:rPr>
          <w:b w:val="0"/>
          <w:i w:val="0"/>
          <w:sz w:val="22"/>
        </w:rPr>
        <w:t>Yes, it is standard across our team.</w:t>
      </w:r>
    </w:p>
    <w:p>
      <w:pPr>
        <w:spacing w:after="80"/>
        <w:ind w:left="720"/>
      </w:pPr>
      <w:r>
        <w:rPr>
          <w:b w:val="0"/>
          <w:i/>
          <w:color w:val="787878"/>
          <w:sz w:val="20"/>
        </w:rPr>
        <w:t>[Graphic overlay: Fixed ₹64L | Variable ₹16L | Split: 80/20]</w:t>
      </w:r>
    </w:p>
    <w:p/>
    <w:p>
      <w:pPr>
        <w:spacing w:before="160" w:after="80"/>
      </w:pPr>
      <w:r>
        <w:rPr>
          <w:b/>
          <w:i w:val="0"/>
          <w:color w:val="0070C0"/>
          <w:sz w:val="20"/>
        </w:rPr>
        <w:t>▸ QUESTION 3 — VARIABLE PAYOUT DETAILS</w:t>
      </w:r>
    </w:p>
    <w:p>
      <w:pPr>
        <w:spacing w:after="100"/>
        <w:ind w:left="432"/>
      </w:pPr>
      <w:r>
        <w:rPr>
          <w:b/>
          <w:i w:val="0"/>
          <w:color w:val="0A50A0"/>
          <w:sz w:val="22"/>
        </w:rPr>
        <w:t xml:space="preserve">PRIYA:  </w:t>
      </w:r>
      <w:r>
        <w:rPr>
          <w:b w:val="0"/>
          <w:i w:val="0"/>
          <w:sz w:val="22"/>
        </w:rPr>
        <w:t>Understood. And the variable — is it paid annually?</w:t>
      </w:r>
    </w:p>
    <w:p>
      <w:pPr>
        <w:spacing w:after="100"/>
        <w:ind w:left="432"/>
      </w:pPr>
      <w:r>
        <w:rPr>
          <w:b/>
          <w:i w:val="0"/>
          <w:color w:val="0A50A0"/>
          <w:sz w:val="22"/>
        </w:rPr>
        <w:t xml:space="preserve">ARJUN:  </w:t>
      </w:r>
      <w:r>
        <w:rPr>
          <w:b w:val="0"/>
          <w:i w:val="0"/>
          <w:sz w:val="22"/>
        </w:rPr>
        <w:t>Yes, it's paid out annually.</w:t>
      </w:r>
    </w:p>
    <w:p>
      <w:pPr>
        <w:spacing w:after="100"/>
        <w:ind w:left="432"/>
      </w:pPr>
      <w:r>
        <w:rPr>
          <w:b/>
          <w:i w:val="0"/>
          <w:color w:val="0A50A0"/>
          <w:sz w:val="22"/>
        </w:rPr>
        <w:t xml:space="preserve">PRIYA:  </w:t>
      </w:r>
      <w:r>
        <w:rPr>
          <w:b w:val="0"/>
          <w:i w:val="0"/>
          <w:sz w:val="22"/>
        </w:rPr>
        <w:t>And do you have any Long-Term Incentive Plan — an LTIP?</w:t>
      </w:r>
    </w:p>
    <w:p>
      <w:pPr>
        <w:spacing w:after="100"/>
        <w:ind w:left="432"/>
      </w:pPr>
      <w:r>
        <w:rPr>
          <w:b/>
          <w:i w:val="0"/>
          <w:color w:val="0A50A0"/>
          <w:sz w:val="22"/>
        </w:rPr>
        <w:t xml:space="preserve">ARJUN:  </w:t>
      </w:r>
      <w:r>
        <w:rPr>
          <w:b w:val="0"/>
          <w:i w:val="0"/>
          <w:sz w:val="22"/>
        </w:rPr>
        <w:t>No LTIP currently.</w:t>
      </w:r>
    </w:p>
    <w:p>
      <w:pPr>
        <w:spacing w:after="100"/>
        <w:ind w:left="432"/>
      </w:pPr>
      <w:r>
        <w:rPr>
          <w:b/>
          <w:i w:val="0"/>
          <w:color w:val="0A50A0"/>
          <w:sz w:val="22"/>
        </w:rPr>
        <w:t xml:space="preserve">PRIYA:  </w:t>
      </w:r>
      <w:r>
        <w:rPr>
          <w:b w:val="0"/>
          <w:i w:val="0"/>
          <w:sz w:val="22"/>
        </w:rPr>
        <w:t>Thank you for that.</w:t>
      </w:r>
    </w:p>
    <w:p/>
    <w:p>
      <w:pPr>
        <w:spacing w:before="160" w:after="80"/>
      </w:pPr>
      <w:r>
        <w:rPr>
          <w:b/>
          <w:i w:val="0"/>
          <w:color w:val="0070C0"/>
          <w:sz w:val="20"/>
        </w:rPr>
        <w:t>▸ QUESTION 4 — JOINING / RETENTION BONUS</w:t>
      </w:r>
    </w:p>
    <w:p>
      <w:pPr>
        <w:spacing w:after="100"/>
        <w:ind w:left="432"/>
      </w:pPr>
      <w:r>
        <w:rPr>
          <w:b/>
          <w:i w:val="0"/>
          <w:color w:val="0A50A0"/>
          <w:sz w:val="22"/>
        </w:rPr>
        <w:t xml:space="preserve">PRIYA:  </w:t>
      </w:r>
      <w:r>
        <w:rPr>
          <w:b w:val="0"/>
          <w:i w:val="0"/>
          <w:sz w:val="22"/>
        </w:rPr>
        <w:t>Apart from the fixed and variable, is there any additional payout — a Joining Bonus or a Retention Bonus?</w:t>
      </w:r>
    </w:p>
    <w:p>
      <w:pPr>
        <w:spacing w:after="100"/>
        <w:ind w:left="432"/>
      </w:pPr>
      <w:r>
        <w:rPr>
          <w:b/>
          <w:i w:val="0"/>
          <w:color w:val="0A50A0"/>
          <w:sz w:val="22"/>
        </w:rPr>
        <w:t xml:space="preserve">ARJUN:  </w:t>
      </w:r>
      <w:r>
        <w:rPr>
          <w:b w:val="0"/>
          <w:i w:val="0"/>
          <w:sz w:val="22"/>
        </w:rPr>
        <w:t>Yes, I have a retention bonus of five lacs. It was paid at the time of joining.</w:t>
      </w:r>
    </w:p>
    <w:p>
      <w:pPr>
        <w:spacing w:after="100"/>
        <w:ind w:left="432"/>
      </w:pPr>
      <w:r>
        <w:rPr>
          <w:b/>
          <w:i w:val="0"/>
          <w:color w:val="0A50A0"/>
          <w:sz w:val="22"/>
        </w:rPr>
        <w:t xml:space="preserve">PRIYA:  </w:t>
      </w:r>
      <w:r>
        <w:rPr>
          <w:b w:val="0"/>
          <w:i w:val="0"/>
          <w:sz w:val="22"/>
        </w:rPr>
        <w:t>When was that paid — at joining?</w:t>
      </w:r>
    </w:p>
    <w:p>
      <w:pPr>
        <w:spacing w:after="100"/>
        <w:ind w:left="432"/>
      </w:pPr>
      <w:r>
        <w:rPr>
          <w:b/>
          <w:i w:val="0"/>
          <w:color w:val="0A50A0"/>
          <w:sz w:val="22"/>
        </w:rPr>
        <w:t xml:space="preserve">ARJUN:  </w:t>
      </w:r>
      <w:r>
        <w:rPr>
          <w:b w:val="0"/>
          <w:i w:val="0"/>
          <w:sz w:val="22"/>
        </w:rPr>
        <w:t>Yes, when I joined this role.</w:t>
      </w:r>
    </w:p>
    <w:p>
      <w:pPr>
        <w:spacing w:after="80"/>
        <w:ind w:left="720"/>
      </w:pPr>
      <w:r>
        <w:rPr>
          <w:b w:val="0"/>
          <w:i/>
          <w:color w:val="787878"/>
          <w:sz w:val="20"/>
        </w:rPr>
        <w:t>[Priya nods, making a note. She leans slightly forward.]</w:t>
      </w:r>
    </w:p>
    <w:p>
      <w:pPr>
        <w:spacing w:after="100"/>
        <w:ind w:left="432"/>
      </w:pPr>
      <w:r>
        <w:rPr>
          <w:b/>
          <w:i w:val="0"/>
          <w:color w:val="0A50A0"/>
          <w:sz w:val="22"/>
        </w:rPr>
        <w:t xml:space="preserve">PRIYA:  </w:t>
      </w:r>
      <w:r>
        <w:rPr>
          <w:b w:val="0"/>
          <w:i w:val="0"/>
          <w:sz w:val="22"/>
        </w:rPr>
        <w:t>Arjun, since you mentioned it was paid at joining — may I ask, if you were to resign within the year, would there be any portion you'd need to return to your current organisation?</w:t>
      </w:r>
    </w:p>
    <w:p>
      <w:pPr>
        <w:spacing w:after="100"/>
        <w:ind w:left="432"/>
      </w:pPr>
      <w:r>
        <w:rPr>
          <w:b/>
          <w:i w:val="0"/>
          <w:color w:val="0A50A0"/>
          <w:sz w:val="22"/>
        </w:rPr>
        <w:t xml:space="preserve">ARJUN:  </w:t>
      </w:r>
      <w:r>
        <w:rPr>
          <w:b w:val="0"/>
          <w:i w:val="0"/>
          <w:sz w:val="22"/>
        </w:rPr>
        <w:t>Yes, the full five lacs would need to be returned if I leave within twelve months.</w:t>
      </w:r>
    </w:p>
    <w:p>
      <w:pPr>
        <w:spacing w:after="100"/>
        <w:ind w:left="432"/>
      </w:pPr>
      <w:r>
        <w:rPr>
          <w:b/>
          <w:i w:val="0"/>
          <w:color w:val="0A50A0"/>
          <w:sz w:val="22"/>
        </w:rPr>
        <w:t xml:space="preserve">PRIYA:  </w:t>
      </w:r>
      <w:r>
        <w:rPr>
          <w:b w:val="0"/>
          <w:i w:val="0"/>
          <w:sz w:val="22"/>
        </w:rPr>
        <w:t>Got it — and when does your twelve-month period complete?</w:t>
      </w:r>
    </w:p>
    <w:p>
      <w:pPr>
        <w:spacing w:after="100"/>
        <w:ind w:left="432"/>
      </w:pPr>
      <w:r>
        <w:rPr>
          <w:b/>
          <w:i w:val="0"/>
          <w:color w:val="0A50A0"/>
          <w:sz w:val="22"/>
        </w:rPr>
        <w:t xml:space="preserve">ARJUN:  </w:t>
      </w:r>
      <w:r>
        <w:rPr>
          <w:b w:val="0"/>
          <w:i w:val="0"/>
          <w:sz w:val="22"/>
        </w:rPr>
        <w:t>In about four months from now.</w:t>
      </w:r>
    </w:p>
    <w:p>
      <w:pPr>
        <w:spacing w:after="80"/>
        <w:ind w:left="720"/>
      </w:pPr>
      <w:r>
        <w:rPr>
          <w:b w:val="0"/>
          <w:i/>
          <w:color w:val="787878"/>
          <w:sz w:val="20"/>
        </w:rPr>
        <w:t>[Graphic overlay: RB ₹5L | Paid at joining | Clawback: within 12 months | Completion: 4 months away]</w:t>
      </w:r>
    </w:p>
    <w:p/>
    <w:p>
      <w:pPr>
        <w:spacing w:before="160" w:after="80"/>
      </w:pPr>
      <w:r>
        <w:rPr>
          <w:b/>
          <w:i w:val="0"/>
          <w:color w:val="0070C0"/>
          <w:sz w:val="20"/>
        </w:rPr>
        <w:t>▸ QUESTION 5 — STOCK OPTIONS</w:t>
      </w:r>
    </w:p>
    <w:p>
      <w:pPr>
        <w:spacing w:after="100"/>
        <w:ind w:left="432"/>
      </w:pPr>
      <w:r>
        <w:rPr>
          <w:b/>
          <w:i w:val="0"/>
          <w:color w:val="0A50A0"/>
          <w:sz w:val="22"/>
        </w:rPr>
        <w:t xml:space="preserve">PRIYA:  </w:t>
      </w:r>
      <w:r>
        <w:rPr>
          <w:b w:val="0"/>
          <w:i w:val="0"/>
          <w:sz w:val="22"/>
        </w:rPr>
        <w:t>Do you have any stock options — ESOPs or RSUs — granted to you?</w:t>
      </w:r>
    </w:p>
    <w:p>
      <w:pPr>
        <w:spacing w:after="100"/>
        <w:ind w:left="432"/>
      </w:pPr>
      <w:r>
        <w:rPr>
          <w:b/>
          <w:i w:val="0"/>
          <w:color w:val="0A50A0"/>
          <w:sz w:val="22"/>
        </w:rPr>
        <w:t xml:space="preserve">ARJUN:  </w:t>
      </w:r>
      <w:r>
        <w:rPr>
          <w:b w:val="0"/>
          <w:i w:val="0"/>
          <w:sz w:val="22"/>
        </w:rPr>
        <w:t>Yes, I have ESOPs worth approximately fifty lacs.</w:t>
      </w:r>
    </w:p>
    <w:p>
      <w:pPr>
        <w:spacing w:after="100"/>
        <w:ind w:left="432"/>
      </w:pPr>
      <w:r>
        <w:rPr>
          <w:b/>
          <w:i w:val="0"/>
          <w:color w:val="0A50A0"/>
          <w:sz w:val="22"/>
        </w:rPr>
        <w:t xml:space="preserve">PRIYA:  </w:t>
      </w:r>
      <w:r>
        <w:rPr>
          <w:b w:val="0"/>
          <w:i w:val="0"/>
          <w:sz w:val="22"/>
        </w:rPr>
        <w:t>Fifty lacs — noted. And what is the vesting cycle on those?</w:t>
      </w:r>
    </w:p>
    <w:p>
      <w:pPr>
        <w:spacing w:after="100"/>
        <w:ind w:left="432"/>
      </w:pPr>
      <w:r>
        <w:rPr>
          <w:b/>
          <w:i w:val="0"/>
          <w:color w:val="0A50A0"/>
          <w:sz w:val="22"/>
        </w:rPr>
        <w:t xml:space="preserve">ARJUN:  </w:t>
      </w:r>
      <w:r>
        <w:rPr>
          <w:b w:val="0"/>
          <w:i w:val="0"/>
          <w:sz w:val="22"/>
        </w:rPr>
        <w:t>It's a four-year vesting.</w:t>
      </w:r>
    </w:p>
    <w:p>
      <w:pPr>
        <w:spacing w:after="100"/>
        <w:ind w:left="432"/>
      </w:pPr>
      <w:r>
        <w:rPr>
          <w:b/>
          <w:i w:val="0"/>
          <w:color w:val="0A50A0"/>
          <w:sz w:val="22"/>
        </w:rPr>
        <w:t xml:space="preserve">PRIYA:  </w:t>
      </w:r>
      <w:r>
        <w:rPr>
          <w:b w:val="0"/>
          <w:i w:val="0"/>
          <w:sz w:val="22"/>
        </w:rPr>
        <w:t>And the vesting schedule — is it annual, half-yearly, or monthly?</w:t>
      </w:r>
    </w:p>
    <w:p>
      <w:pPr>
        <w:spacing w:after="100"/>
        <w:ind w:left="432"/>
      </w:pPr>
      <w:r>
        <w:rPr>
          <w:b/>
          <w:i w:val="0"/>
          <w:color w:val="0A50A0"/>
          <w:sz w:val="22"/>
        </w:rPr>
        <w:t xml:space="preserve">ARJUN:  </w:t>
      </w:r>
      <w:r>
        <w:rPr>
          <w:b w:val="0"/>
          <w:i w:val="0"/>
          <w:sz w:val="22"/>
        </w:rPr>
        <w:t>Annual. So twenty-five percent vests each year.</w:t>
      </w:r>
    </w:p>
    <w:p>
      <w:pPr>
        <w:spacing w:after="100"/>
        <w:ind w:left="432"/>
      </w:pPr>
      <w:r>
        <w:rPr>
          <w:b/>
          <w:i w:val="0"/>
          <w:color w:val="0A50A0"/>
          <w:sz w:val="22"/>
        </w:rPr>
        <w:t xml:space="preserve">PRIYA:  </w:t>
      </w:r>
      <w:r>
        <w:rPr>
          <w:b w:val="0"/>
          <w:i w:val="0"/>
          <w:sz w:val="22"/>
        </w:rPr>
        <w:t>How many years have you completed in this vesting cycle?</w:t>
      </w:r>
    </w:p>
    <w:p>
      <w:pPr>
        <w:spacing w:after="100"/>
        <w:ind w:left="432"/>
      </w:pPr>
      <w:r>
        <w:rPr>
          <w:b/>
          <w:i w:val="0"/>
          <w:color w:val="0A50A0"/>
          <w:sz w:val="22"/>
        </w:rPr>
        <w:t xml:space="preserve">ARJUN:  </w:t>
      </w:r>
      <w:r>
        <w:rPr>
          <w:b w:val="0"/>
          <w:i w:val="0"/>
          <w:sz w:val="22"/>
        </w:rPr>
        <w:t>Almost two years. So about twenty-five lacs have vested. The remaining twenty-five lacs vest over the next two years.</w:t>
      </w:r>
    </w:p>
    <w:p>
      <w:pPr>
        <w:spacing w:after="80"/>
        <w:ind w:left="720"/>
      </w:pPr>
      <w:r>
        <w:rPr>
          <w:b w:val="0"/>
          <w:i/>
          <w:color w:val="787878"/>
          <w:sz w:val="20"/>
        </w:rPr>
        <w:t>[Priya writes carefully. Graphic overlay: ESOPs ₹50L total | Vested: ₹25L | Unvested: ₹25L | 2 years remaining]</w:t>
      </w:r>
    </w:p>
    <w:p/>
    <w:p>
      <w:pPr>
        <w:spacing w:before="160" w:after="80"/>
      </w:pPr>
      <w:r>
        <w:rPr>
          <w:b/>
          <w:i w:val="0"/>
          <w:color w:val="0070C0"/>
          <w:sz w:val="20"/>
        </w:rPr>
        <w:t>▸ QUESTION 6 — SHARING COMPENSATION STRUCTURE AT CLIENT</w:t>
      </w:r>
    </w:p>
    <w:p>
      <w:pPr>
        <w:spacing w:after="100"/>
        <w:ind w:left="432"/>
      </w:pPr>
      <w:r>
        <w:rPr>
          <w:b/>
          <w:i w:val="0"/>
          <w:color w:val="0A50A0"/>
          <w:sz w:val="22"/>
        </w:rPr>
        <w:t xml:space="preserve">PRIYA:  </w:t>
      </w:r>
      <w:r>
        <w:rPr>
          <w:b w:val="0"/>
          <w:i w:val="0"/>
          <w:sz w:val="22"/>
        </w:rPr>
        <w:t>Thank you, Arjun — you've been very clear. Let me share what I know about the compensation structure at the client organisation, so you have a complete picture.</w:t>
      </w:r>
    </w:p>
    <w:p>
      <w:pPr>
        <w:spacing w:after="100"/>
        <w:ind w:left="432"/>
      </w:pPr>
      <w:r>
        <w:rPr>
          <w:b/>
          <w:i w:val="0"/>
          <w:color w:val="0A50A0"/>
          <w:sz w:val="22"/>
        </w:rPr>
        <w:t xml:space="preserve">PRIYA:  </w:t>
      </w:r>
      <w:r>
        <w:rPr>
          <w:b w:val="0"/>
          <w:i w:val="0"/>
          <w:sz w:val="22"/>
        </w:rPr>
        <w:t>The compensation at this company is structured as fixed and variable, in a split of eighty percent fixed and twenty percent variable — paid out annually. They do not have a stock option plan currently. As far as a Joining Bonus is concerned, we will propose it, but it is at the client's discretion.</w:t>
      </w:r>
    </w:p>
    <w:p>
      <w:pPr>
        <w:spacing w:after="100"/>
        <w:ind w:left="432"/>
      </w:pPr>
      <w:r>
        <w:rPr>
          <w:b/>
          <w:i w:val="0"/>
          <w:color w:val="0A50A0"/>
          <w:sz w:val="22"/>
        </w:rPr>
        <w:t xml:space="preserve">ARJUN:  </w:t>
      </w:r>
      <w:r>
        <w:rPr>
          <w:b w:val="0"/>
          <w:i w:val="0"/>
          <w:sz w:val="22"/>
        </w:rPr>
        <w:t>Alright.</w:t>
      </w:r>
    </w:p>
    <w:p/>
    <w:p>
      <w:pPr>
        <w:spacing w:before="160" w:after="80"/>
      </w:pPr>
      <w:r>
        <w:rPr>
          <w:b/>
          <w:i w:val="0"/>
          <w:color w:val="0070C0"/>
          <w:sz w:val="20"/>
        </w:rPr>
        <w:t>▸ QUESTION 7 — EXPECTATION</w:t>
      </w:r>
    </w:p>
    <w:p>
      <w:pPr>
        <w:spacing w:after="100"/>
        <w:ind w:left="432"/>
      </w:pPr>
      <w:r>
        <w:rPr>
          <w:b/>
          <w:i w:val="0"/>
          <w:color w:val="0A50A0"/>
          <w:sz w:val="22"/>
        </w:rPr>
        <w:t xml:space="preserve">PRIYA:  </w:t>
      </w:r>
      <w:r>
        <w:rPr>
          <w:b w:val="0"/>
          <w:i w:val="0"/>
          <w:sz w:val="22"/>
        </w:rPr>
        <w:t>Keeping all of this in mind — the structure, your current package, and the unvested ESOPs — what would be your expected compensation from this role?</w:t>
      </w:r>
    </w:p>
    <w:p>
      <w:pPr>
        <w:spacing w:after="100"/>
        <w:ind w:left="432"/>
      </w:pPr>
      <w:r>
        <w:rPr>
          <w:b/>
          <w:i w:val="0"/>
          <w:color w:val="0A50A0"/>
          <w:sz w:val="22"/>
        </w:rPr>
        <w:t xml:space="preserve">ARJUN:  </w:t>
      </w:r>
      <w:r>
        <w:rPr>
          <w:b w:val="0"/>
          <w:i w:val="0"/>
          <w:sz w:val="22"/>
        </w:rPr>
        <w:t>I would want at least one hundred lacs fixed, with a similar variable structure. And ideally a Joining Bonus to cover my unvested ESOPs — at least twenty to twenty-five lacs.</w:t>
      </w:r>
    </w:p>
    <w:p>
      <w:pPr>
        <w:spacing w:after="100"/>
        <w:ind w:left="432"/>
      </w:pPr>
      <w:r>
        <w:rPr>
          <w:b/>
          <w:i w:val="0"/>
          <w:color w:val="0A50A0"/>
          <w:sz w:val="22"/>
        </w:rPr>
        <w:t xml:space="preserve">PRIYA:  </w:t>
      </w:r>
      <w:r>
        <w:rPr>
          <w:b w:val="0"/>
          <w:i w:val="0"/>
          <w:sz w:val="22"/>
        </w:rPr>
        <w:t>Understood. So one hundred lacs fixed, variable as per structure, and a Joining Bonus of twenty to twenty-five lacs to compensate for unvested stocks. Is that a firm number, or is there flexibility?</w:t>
      </w:r>
    </w:p>
    <w:p>
      <w:pPr>
        <w:spacing w:after="100"/>
        <w:ind w:left="432"/>
      </w:pPr>
      <w:r>
        <w:rPr>
          <w:b/>
          <w:i w:val="0"/>
          <w:color w:val="0A50A0"/>
          <w:sz w:val="22"/>
        </w:rPr>
        <w:t xml:space="preserve">ARJUN:  </w:t>
      </w:r>
      <w:r>
        <w:rPr>
          <w:b w:val="0"/>
          <w:i w:val="0"/>
          <w:sz w:val="22"/>
        </w:rPr>
        <w:t>The fixed is firm. The joining bonus — I am open to discussion on the exact number, but something in that range.</w:t>
      </w:r>
    </w:p>
    <w:p>
      <w:pPr>
        <w:spacing w:after="80"/>
        <w:ind w:left="720"/>
      </w:pPr>
      <w:r>
        <w:rPr>
          <w:b w:val="0"/>
          <w:i/>
          <w:color w:val="787878"/>
          <w:sz w:val="20"/>
        </w:rPr>
        <w:t>[Priya nods, closes her notepad.]</w:t>
      </w:r>
    </w:p>
    <w:p/>
    <w:p>
      <w:pPr>
        <w:spacing w:before="160" w:after="80"/>
      </w:pPr>
      <w:r>
        <w:rPr>
          <w:b/>
          <w:i w:val="0"/>
          <w:color w:val="0070C0"/>
          <w:sz w:val="20"/>
        </w:rPr>
        <w:t>▸ CLOSING SUMMARY</w:t>
      </w:r>
    </w:p>
    <w:p>
      <w:pPr>
        <w:spacing w:after="100"/>
        <w:ind w:left="432"/>
      </w:pPr>
      <w:r>
        <w:rPr>
          <w:b/>
          <w:i w:val="0"/>
          <w:color w:val="0A50A0"/>
          <w:sz w:val="22"/>
        </w:rPr>
        <w:t xml:space="preserve">PRIYA:  </w:t>
      </w:r>
      <w:r>
        <w:rPr>
          <w:b w:val="0"/>
          <w:i w:val="0"/>
          <w:sz w:val="22"/>
        </w:rPr>
        <w:t>Perfect, Arjun. Let me just summarise to make sure I have captured everything correctly.</w:t>
      </w:r>
    </w:p>
    <w:p>
      <w:pPr>
        <w:spacing w:after="80"/>
        <w:ind w:left="720"/>
      </w:pPr>
      <w:r>
        <w:rPr>
          <w:b w:val="0"/>
          <w:i/>
          <w:color w:val="787878"/>
          <w:sz w:val="20"/>
        </w:rPr>
        <w:t>[Priya reads back from her notes, clearly and methodically.]</w:t>
      </w:r>
    </w:p>
    <w:p>
      <w:pPr>
        <w:spacing w:after="100"/>
        <w:ind w:left="432"/>
      </w:pPr>
      <w:r>
        <w:rPr>
          <w:b/>
          <w:i w:val="0"/>
          <w:color w:val="0A50A0"/>
          <w:sz w:val="22"/>
        </w:rPr>
        <w:t xml:space="preserve">PRIYA:  </w:t>
      </w:r>
      <w:r>
        <w:rPr>
          <w:b w:val="0"/>
          <w:i w:val="0"/>
          <w:sz w:val="22"/>
        </w:rPr>
        <w:t>Your current total CTC is eighty lacs — sixty-four lacs fixed and sixteen lacs variable, paid annually, in an eighty-twenty split. You have a retention bonus of five lacs paid at joining, with a twelve-month clawback period that expires in approximately four months. You have ESOPs worth fifty lacs, with twenty-five lacs vested and twenty-five lacs unvesting over the next two years, on an annual vesting schedule.</w:t>
      </w:r>
    </w:p>
    <w:p>
      <w:pPr>
        <w:spacing w:after="100"/>
        <w:ind w:left="432"/>
      </w:pPr>
      <w:r>
        <w:rPr>
          <w:b/>
          <w:i w:val="0"/>
          <w:color w:val="0A50A0"/>
          <w:sz w:val="22"/>
        </w:rPr>
        <w:t xml:space="preserve">PRIYA:  </w:t>
      </w:r>
      <w:r>
        <w:rPr>
          <w:b w:val="0"/>
          <w:i w:val="0"/>
          <w:sz w:val="22"/>
        </w:rPr>
        <w:t>The compensation structure at the client organisation is fixed plus variable in an eighty-twenty split, paid annually, with no ESOP plan. A Joining Bonus will be proposed but is at their discretion.</w:t>
      </w:r>
    </w:p>
    <w:p>
      <w:pPr>
        <w:spacing w:after="100"/>
        <w:ind w:left="432"/>
      </w:pPr>
      <w:r>
        <w:rPr>
          <w:b/>
          <w:i w:val="0"/>
          <w:color w:val="0A50A0"/>
          <w:sz w:val="22"/>
        </w:rPr>
        <w:t xml:space="preserve">PRIYA:  </w:t>
      </w:r>
      <w:r>
        <w:rPr>
          <w:b w:val="0"/>
          <w:i w:val="0"/>
          <w:sz w:val="22"/>
        </w:rPr>
        <w:t>Your expected compensation is one hundred lacs fixed, with a similar variable structure, and a Joining Bonus of twenty to twenty-five lacs to offset unvested stocks — with some flexibility on the exact Joining Bonus number. Have I captured that correctly?</w:t>
      </w:r>
    </w:p>
    <w:p>
      <w:pPr>
        <w:spacing w:after="100"/>
        <w:ind w:left="432"/>
      </w:pPr>
      <w:r>
        <w:rPr>
          <w:b/>
          <w:i w:val="0"/>
          <w:color w:val="0A50A0"/>
          <w:sz w:val="22"/>
        </w:rPr>
        <w:t xml:space="preserve">ARJUN:  </w:t>
      </w:r>
      <w:r>
        <w:rPr>
          <w:b w:val="0"/>
          <w:i w:val="0"/>
          <w:sz w:val="22"/>
        </w:rPr>
        <w:t>Yes, that is perfectly accurate.</w:t>
      </w:r>
    </w:p>
    <w:p>
      <w:pPr>
        <w:spacing w:after="100"/>
        <w:ind w:left="432"/>
      </w:pPr>
      <w:r>
        <w:rPr>
          <w:b/>
          <w:i w:val="0"/>
          <w:color w:val="0A50A0"/>
          <w:sz w:val="22"/>
        </w:rPr>
        <w:t xml:space="preserve">PRIYA:  </w:t>
      </w:r>
      <w:r>
        <w:rPr>
          <w:b w:val="0"/>
          <w:i w:val="0"/>
          <w:sz w:val="22"/>
        </w:rPr>
        <w:t>Wonderful. Thank you so much, Arjun. I'll take this to the client and revert to you with next steps shortly. Have a great day.</w:t>
      </w:r>
    </w:p>
    <w:p>
      <w:pPr>
        <w:spacing w:after="100"/>
        <w:ind w:left="432"/>
      </w:pPr>
      <w:r>
        <w:rPr>
          <w:b/>
          <w:i w:val="0"/>
          <w:color w:val="0A50A0"/>
          <w:sz w:val="22"/>
        </w:rPr>
        <w:t xml:space="preserve">ARJUN:  </w:t>
      </w:r>
      <w:r>
        <w:rPr>
          <w:b w:val="0"/>
          <w:i w:val="0"/>
          <w:sz w:val="22"/>
        </w:rPr>
        <w:t>Thank you, Priya. Looking forward to it.</w:t>
      </w:r>
    </w:p>
    <w:p>
      <w:pPr>
        <w:spacing w:after="80"/>
        <w:ind w:left="720"/>
      </w:pPr>
      <w:r>
        <w:rPr>
          <w:b w:val="0"/>
          <w:i/>
          <w:color w:val="787878"/>
          <w:sz w:val="20"/>
        </w:rPr>
        <w:t>[Call ends. Priya turns to camera. Upbeat music.]</w:t>
      </w:r>
    </w:p>
    <w:p>
      <w:pPr>
        <w:spacing w:after="100"/>
        <w:ind w:left="432"/>
      </w:pPr>
      <w:r>
        <w:rPr>
          <w:b/>
          <w:i w:val="0"/>
          <w:color w:val="0A50A0"/>
          <w:sz w:val="22"/>
        </w:rPr>
        <w:t xml:space="preserve">PRIYA:  </w:t>
      </w:r>
      <w:r>
        <w:rPr>
          <w:b w:val="0"/>
          <w:i w:val="0"/>
          <w:sz w:val="22"/>
        </w:rPr>
        <w:t>Every single detail of that conversation now goes into your screen notes — in the format your team uses. Not a summary. A precise narrative. That is what gets a candidate shortlisted.</w:t>
      </w:r>
    </w:p>
    <w:p>
      <w:pPr>
        <w:spacing w:after="80"/>
        <w:ind w:left="720"/>
      </w:pPr>
      <w:r>
        <w:rPr>
          <w:b w:val="0"/>
          <w:i/>
          <w:color w:val="787878"/>
          <w:sz w:val="20"/>
        </w:rPr>
        <w:t>[Fade out. Title card: 'Compensaton Detailing — Done Right. Every Time.']</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Split-screen call format: Priya (office background, HeyGen avatar) + Arjun (home office, HeyGen avatar)</w:t>
      </w:r>
    </w:p>
    <w:p>
      <w:pPr>
        <w:spacing w:after="60"/>
        <w:ind w:left="360"/>
      </w:pPr>
      <w:r>
        <w:rPr>
          <w:b w:val="0"/>
          <w:i/>
          <w:color w:val="505050"/>
          <w:sz w:val="20"/>
        </w:rPr>
        <w:t>- Animated graphic overlay updates with each compensation data point as it is revealed</w:t>
      </w:r>
    </w:p>
    <w:p>
      <w:pPr>
        <w:spacing w:after="60"/>
        <w:ind w:left="360"/>
      </w:pPr>
      <w:r>
        <w:rPr>
          <w:b w:val="0"/>
          <w:i/>
          <w:color w:val="505050"/>
          <w:sz w:val="20"/>
        </w:rPr>
        <w:t>- Priya's notepad can be shown as an insert close-up shot</w:t>
      </w:r>
    </w:p>
    <w:p>
      <w:pPr>
        <w:spacing w:after="60"/>
        <w:ind w:left="360"/>
      </w:pPr>
      <w:r>
        <w:rPr>
          <w:b w:val="0"/>
          <w:i/>
          <w:color w:val="505050"/>
          <w:sz w:val="20"/>
        </w:rPr>
        <w:t>- Final summary can be shown as on-screen text while Priya reads back</w:t>
      </w:r>
    </w:p>
    <w:p>
      <w:pPr>
        <w:spacing w:after="60"/>
        <w:ind w:left="360"/>
      </w:pPr>
      <w:r>
        <w:rPr>
          <w:b w:val="0"/>
          <w:i/>
          <w:color w:val="505050"/>
          <w:sz w:val="20"/>
        </w:rPr>
        <w:t>- This is the most important scene — most screen time, most detail, most impact</w:t>
      </w:r>
    </w:p>
    <w:p>
      <w:r>
        <w:br w:type="page"/>
      </w:r>
    </w:p>
    <w:p>
      <w:pPr>
        <w:pStyle w:val="Heading1"/>
      </w:pPr>
      <w:r>
        <w:rPr>
          <w:rFonts w:ascii="Arial" w:hAnsi="Arial"/>
          <w:color w:val="00467F"/>
        </w:rPr>
        <w:t>SCENE 7 — Screen Notes: The Restaurant Analogy</w:t>
      </w:r>
    </w:p>
    <w:p>
      <w:pPr>
        <w:spacing w:before="0" w:after="120"/>
        <w:jc w:val="left"/>
      </w:pPr>
      <w:r>
        <w:rPr>
          <w:b w:val="0"/>
          <w:i/>
          <w:color w:val="646464"/>
          <w:sz w:val="20"/>
        </w:rPr>
        <w:t>Source: Pages 35–36  |  Duration: ~3 minutes  |  Tool: Runway (restaurant cutaway) + HeyGen (Priya)</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A restaurant scene. Then cut to a recruitment office scene. Analogy drawn between a waiter serving food and a recruiter submitting a candidate.</w:t>
      </w:r>
    </w:p>
    <w:p>
      <w:pPr>
        <w:spacing w:before="160" w:after="80"/>
      </w:pPr>
      <w:r>
        <w:rPr>
          <w:b/>
          <w:i w:val="0"/>
          <w:color w:val="0070C0"/>
          <w:sz w:val="20"/>
        </w:rPr>
        <w:t>▸ CHARACTERS</w:t>
      </w:r>
    </w:p>
    <w:p>
      <w:pPr>
        <w:spacing w:after="80"/>
      </w:pPr>
      <w:r>
        <w:rPr>
          <w:b/>
          <w:i w:val="0"/>
          <w:color w:val="B40000"/>
          <w:sz w:val="22"/>
        </w:rPr>
        <w:t xml:space="preserve">PRIYA  </w:t>
      </w:r>
      <w:r>
        <w:rPr>
          <w:b w:val="0"/>
          <w:i w:val="0"/>
          <w:color w:val="1E1E1E"/>
          <w:sz w:val="22"/>
        </w:rPr>
        <w:t>Recruiter / Narrator</w:t>
      </w:r>
    </w:p>
    <w:p>
      <w:pPr>
        <w:spacing w:after="80"/>
      </w:pPr>
      <w:r>
        <w:rPr>
          <w:b/>
          <w:i w:val="0"/>
          <w:color w:val="B40000"/>
          <w:sz w:val="22"/>
        </w:rPr>
        <w:t xml:space="preserve">CUSTOMER / MR. SHARMA  </w:t>
      </w:r>
      <w:r>
        <w:rPr>
          <w:b w:val="0"/>
          <w:i w:val="0"/>
          <w:color w:val="1E1E1E"/>
          <w:sz w:val="22"/>
        </w:rPr>
        <w:t>Dining guest / Client</w:t>
      </w:r>
    </w:p>
    <w:p>
      <w:pPr>
        <w:spacing w:after="80"/>
      </w:pPr>
      <w:r>
        <w:rPr>
          <w:b/>
          <w:i w:val="0"/>
          <w:color w:val="B40000"/>
          <w:sz w:val="22"/>
        </w:rPr>
        <w:t xml:space="preserve">WAITER  </w:t>
      </w:r>
      <w:r>
        <w:rPr>
          <w:b w:val="0"/>
          <w:i w:val="0"/>
          <w:color w:val="1E1E1E"/>
          <w:sz w:val="22"/>
        </w:rPr>
        <w:t>Recruiter equivalent in analogy</w:t>
      </w:r>
    </w:p>
    <w:p>
      <w:pPr>
        <w:spacing w:before="160" w:after="80"/>
      </w:pPr>
      <w:r>
        <w:rPr>
          <w:b/>
          <w:i w:val="0"/>
          <w:color w:val="0070C0"/>
          <w:sz w:val="20"/>
        </w:rPr>
        <w:t>▸ OPENING</w:t>
      </w:r>
    </w:p>
    <w:p>
      <w:pPr>
        <w:spacing w:after="100"/>
        <w:ind w:left="432"/>
      </w:pPr>
      <w:r>
        <w:rPr>
          <w:b/>
          <w:i w:val="0"/>
          <w:color w:val="0A50A0"/>
          <w:sz w:val="22"/>
        </w:rPr>
        <w:t xml:space="preserve">NARRATOR:  </w:t>
      </w:r>
      <w:r>
        <w:rPr>
          <w:b w:val="0"/>
          <w:i w:val="0"/>
          <w:sz w:val="22"/>
        </w:rPr>
        <w:t>We all know what a CV is. It is the candidate's story — their experience, education, achievements. But a CV alone does not tell the hiring manager everything they need to know. That's where your Screen Notes come in.</w:t>
      </w:r>
    </w:p>
    <w:p>
      <w:pPr>
        <w:spacing w:before="160" w:after="80"/>
      </w:pPr>
      <w:r>
        <w:rPr>
          <w:b/>
          <w:i w:val="0"/>
          <w:color w:val="0070C0"/>
          <w:sz w:val="20"/>
        </w:rPr>
        <w:t>▸ RESTAURANT CUTAWAY — SCENARIO 1: No Screen Notes</w:t>
      </w:r>
    </w:p>
    <w:p>
      <w:pPr>
        <w:spacing w:after="80"/>
        <w:ind w:left="720"/>
      </w:pPr>
      <w:r>
        <w:rPr>
          <w:b w:val="0"/>
          <w:i/>
          <w:color w:val="787878"/>
          <w:sz w:val="20"/>
        </w:rPr>
        <w:t>[Cut to: Restaurant. Mr. Sharma sitting at table, studying the menu. Waiter arrives.]</w:t>
      </w:r>
    </w:p>
    <w:p>
      <w:pPr>
        <w:spacing w:after="100"/>
        <w:ind w:left="432"/>
      </w:pPr>
      <w:r>
        <w:rPr>
          <w:b/>
          <w:i w:val="0"/>
          <w:color w:val="0A50A0"/>
          <w:sz w:val="22"/>
        </w:rPr>
        <w:t xml:space="preserve">MR. SHARMA:  </w:t>
      </w:r>
      <w:r>
        <w:rPr>
          <w:b w:val="0"/>
          <w:i w:val="0"/>
          <w:sz w:val="22"/>
        </w:rPr>
        <w:t>I'll have the lamb curry, please. Medium spice.</w:t>
      </w:r>
    </w:p>
    <w:p>
      <w:pPr>
        <w:spacing w:after="80"/>
        <w:ind w:left="720"/>
      </w:pPr>
      <w:r>
        <w:rPr>
          <w:b w:val="0"/>
          <w:i/>
          <w:color w:val="787878"/>
          <w:sz w:val="20"/>
        </w:rPr>
        <w:t>[Waiter notes it and leaves. Food arrives. Mr. Sharma takes a bite — his face registers shock. Too spicy. Wrong portion. He pushes the plate away, unsatisfied.]</w:t>
      </w:r>
    </w:p>
    <w:p>
      <w:pPr>
        <w:spacing w:after="100"/>
        <w:ind w:left="432"/>
      </w:pPr>
      <w:r>
        <w:rPr>
          <w:b/>
          <w:i w:val="0"/>
          <w:color w:val="0A50A0"/>
          <w:sz w:val="22"/>
        </w:rPr>
        <w:t xml:space="preserve">MR. SHARMA:  </w:t>
      </w:r>
      <w:r>
        <w:rPr>
          <w:b w:val="0"/>
          <w:i w:val="0"/>
          <w:sz w:val="22"/>
        </w:rPr>
        <w:t>(to himself) This is not what I expected at all.</w:t>
      </w:r>
    </w:p>
    <w:p>
      <w:pPr>
        <w:spacing w:after="80"/>
        <w:ind w:left="720"/>
      </w:pPr>
      <w:r>
        <w:rPr>
          <w:b w:val="0"/>
          <w:i/>
          <w:color w:val="787878"/>
          <w:sz w:val="20"/>
        </w:rPr>
        <w:t>[He signals for the bill, leaving most of the food untouched.]</w:t>
      </w:r>
    </w:p>
    <w:p>
      <w:pPr>
        <w:spacing w:after="100"/>
        <w:ind w:left="432"/>
      </w:pPr>
      <w:r>
        <w:rPr>
          <w:b/>
          <w:i w:val="0"/>
          <w:color w:val="0A50A0"/>
          <w:sz w:val="22"/>
        </w:rPr>
        <w:t xml:space="preserve">NARRATOR:  </w:t>
      </w:r>
      <w:r>
        <w:rPr>
          <w:b w:val="0"/>
          <w:i w:val="0"/>
          <w:sz w:val="22"/>
        </w:rPr>
        <w:t>The menu described the dish. But the waiter said nothing more. He did not mention that the chef's version is significantly spicier than the description. He did not mention the portion is smaller than usual. The customer — your client — is disappointed. And they won't be coming back.</w:t>
      </w:r>
    </w:p>
    <w:p>
      <w:pPr>
        <w:spacing w:before="160" w:after="80"/>
      </w:pPr>
      <w:r>
        <w:rPr>
          <w:b/>
          <w:i w:val="0"/>
          <w:color w:val="0070C0"/>
          <w:sz w:val="20"/>
        </w:rPr>
        <w:t>▸ RESTAURANT CUTAWAY — SCENARIO 2: With Screen Notes</w:t>
      </w:r>
    </w:p>
    <w:p>
      <w:pPr>
        <w:spacing w:after="80"/>
        <w:ind w:left="720"/>
      </w:pPr>
      <w:r>
        <w:rPr>
          <w:b w:val="0"/>
          <w:i/>
          <w:color w:val="787878"/>
          <w:sz w:val="20"/>
        </w:rPr>
        <w:t>[Same restaurant. Same scene. This time, when Mr. Sharma orders:]</w:t>
      </w:r>
    </w:p>
    <w:p>
      <w:pPr>
        <w:spacing w:after="100"/>
        <w:ind w:left="432"/>
      </w:pPr>
      <w:r>
        <w:rPr>
          <w:b/>
          <w:i w:val="0"/>
          <w:color w:val="0A50A0"/>
          <w:sz w:val="22"/>
        </w:rPr>
        <w:t xml:space="preserve">WAITER:  </w:t>
      </w:r>
      <w:r>
        <w:rPr>
          <w:b w:val="0"/>
          <w:i w:val="0"/>
          <w:sz w:val="22"/>
        </w:rPr>
        <w:t>Excellent choice, sir. Just so you know — our lamb curry today is on the spicier side. If you prefer medium heat, I would recommend we ask the chef to adjust it. Also, it is a smaller portion — some guests order a side of naan to make it more filling.</w:t>
      </w:r>
    </w:p>
    <w:p>
      <w:pPr>
        <w:spacing w:after="100"/>
        <w:ind w:left="432"/>
      </w:pPr>
      <w:r>
        <w:rPr>
          <w:b/>
          <w:i w:val="0"/>
          <w:color w:val="0A50A0"/>
          <w:sz w:val="22"/>
        </w:rPr>
        <w:t xml:space="preserve">MR. SHARMA:  </w:t>
      </w:r>
      <w:r>
        <w:rPr>
          <w:b w:val="0"/>
          <w:i w:val="0"/>
          <w:sz w:val="22"/>
        </w:rPr>
        <w:t>Oh, perfect — yes, please reduce the spice and add a naan. Thank you.</w:t>
      </w:r>
    </w:p>
    <w:p>
      <w:pPr>
        <w:spacing w:after="80"/>
        <w:ind w:left="720"/>
      </w:pPr>
      <w:r>
        <w:rPr>
          <w:b w:val="0"/>
          <w:i/>
          <w:color w:val="787878"/>
          <w:sz w:val="20"/>
        </w:rPr>
        <w:t>[Food arrives. Mr. Sharma tastes it, smiles broadly.]</w:t>
      </w:r>
    </w:p>
    <w:p>
      <w:pPr>
        <w:spacing w:after="100"/>
        <w:ind w:left="432"/>
      </w:pPr>
      <w:r>
        <w:rPr>
          <w:b/>
          <w:i w:val="0"/>
          <w:color w:val="0A50A0"/>
          <w:sz w:val="22"/>
        </w:rPr>
        <w:t xml:space="preserve">MR. SHARMA:  </w:t>
      </w:r>
      <w:r>
        <w:rPr>
          <w:b w:val="0"/>
          <w:i w:val="0"/>
          <w:sz w:val="22"/>
        </w:rPr>
        <w:t>Excellent. Exactly right.</w:t>
      </w:r>
    </w:p>
    <w:p>
      <w:pPr>
        <w:spacing w:after="100"/>
        <w:ind w:left="432"/>
      </w:pPr>
      <w:r>
        <w:rPr>
          <w:b/>
          <w:i w:val="0"/>
          <w:color w:val="0A50A0"/>
          <w:sz w:val="22"/>
        </w:rPr>
        <w:t xml:space="preserve">NARRATOR:  </w:t>
      </w:r>
      <w:r>
        <w:rPr>
          <w:b w:val="0"/>
          <w:i w:val="0"/>
          <w:sz w:val="22"/>
        </w:rPr>
        <w:t>The waiter's additional information — beyond the menu — made all the difference. That is your Screen Note. The CV is the menu. The Screen Note is your additional intelligence that helps the client make the right decision.</w:t>
      </w:r>
    </w:p>
    <w:p>
      <w:pPr>
        <w:spacing w:before="160" w:after="80"/>
      </w:pPr>
      <w:r>
        <w:rPr>
          <w:b/>
          <w:i w:val="0"/>
          <w:color w:val="0070C0"/>
          <w:sz w:val="20"/>
        </w:rPr>
        <w:t>▸ BACK TO PRIYA</w:t>
      </w:r>
    </w:p>
    <w:p>
      <w:pPr>
        <w:spacing w:after="80"/>
        <w:ind w:left="720"/>
      </w:pPr>
      <w:r>
        <w:rPr>
          <w:b w:val="0"/>
          <w:i/>
          <w:color w:val="787878"/>
          <w:sz w:val="20"/>
        </w:rPr>
        <w:t>[Cut to: Priya at desk, speaking directly to camera.]</w:t>
      </w:r>
    </w:p>
    <w:p>
      <w:pPr>
        <w:spacing w:after="100"/>
        <w:ind w:left="432"/>
      </w:pPr>
      <w:r>
        <w:rPr>
          <w:b/>
          <w:i w:val="0"/>
          <w:color w:val="0A50A0"/>
          <w:sz w:val="22"/>
        </w:rPr>
        <w:t xml:space="preserve">PRIYA:  </w:t>
      </w:r>
      <w:r>
        <w:rPr>
          <w:b w:val="0"/>
          <w:i w:val="0"/>
          <w:sz w:val="22"/>
        </w:rPr>
        <w:t>When you share a candidate's CV with a client, your Screen Note adds the context the CV cannot. Why is this person leaving? What excites them about this role? What is their communication style like? What gaps or concerns did you notice — and how did the candidate address them? That narrative is what separates a good submission from a great one.</w:t>
      </w:r>
    </w:p>
    <w:p>
      <w:pPr>
        <w:spacing w:after="100"/>
        <w:ind w:left="432"/>
      </w:pPr>
      <w:r>
        <w:rPr>
          <w:b/>
          <w:i w:val="0"/>
          <w:color w:val="0A50A0"/>
          <w:sz w:val="22"/>
        </w:rPr>
        <w:t xml:space="preserve">PRIYA:  </w:t>
      </w:r>
      <w:r>
        <w:rPr>
          <w:b w:val="0"/>
          <w:i w:val="0"/>
          <w:sz w:val="22"/>
        </w:rPr>
        <w:t>Remember — the CV is the candidate's perspective. The Screen Note is yours. And your perspective is what the client is paying us for.</w:t>
      </w:r>
    </w:p>
    <w:p>
      <w:pPr>
        <w:spacing w:after="80"/>
        <w:ind w:left="720"/>
      </w:pPr>
      <w:r>
        <w:rPr>
          <w:b w:val="0"/>
          <w:i/>
          <w:color w:val="787878"/>
          <w:sz w:val="20"/>
        </w:rPr>
        <w:t>[Fade out. Title card: 'Screen Notes — Your Professional Narrative. Make It Count.']</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Restaurant scene: Runway Gen-4 or actual restaurant B-roll footage</w:t>
      </w:r>
    </w:p>
    <w:p>
      <w:pPr>
        <w:spacing w:after="60"/>
        <w:ind w:left="360"/>
      </w:pPr>
      <w:r>
        <w:rPr>
          <w:b w:val="0"/>
          <w:i/>
          <w:color w:val="505050"/>
          <w:sz w:val="20"/>
        </w:rPr>
        <w:t>- Waiter and customer: HeyGen avatars or real actors</w:t>
      </w:r>
    </w:p>
    <w:p>
      <w:pPr>
        <w:spacing w:after="60"/>
        <w:ind w:left="360"/>
      </w:pPr>
      <w:r>
        <w:rPr>
          <w:b w:val="0"/>
          <w:i/>
          <w:color w:val="505050"/>
          <w:sz w:val="20"/>
        </w:rPr>
        <w:t>- Priya's segment: HeyGen/Synthesia avatar, office background</w:t>
      </w:r>
    </w:p>
    <w:p>
      <w:pPr>
        <w:spacing w:after="60"/>
        <w:ind w:left="360"/>
      </w:pPr>
      <w:r>
        <w:rPr>
          <w:b w:val="0"/>
          <w:i/>
          <w:color w:val="505050"/>
          <w:sz w:val="20"/>
        </w:rPr>
        <w:t>- On-screen diagram: Menu = CV | Waiter = Recruiter | Additional info = Screen Notes | Customer = Client</w:t>
      </w:r>
    </w:p>
    <w:p>
      <w:r>
        <w:br w:type="page"/>
      </w:r>
    </w:p>
    <w:p>
      <w:pPr>
        <w:pStyle w:val="Heading1"/>
      </w:pPr>
      <w:r>
        <w:rPr>
          <w:rFonts w:ascii="Arial" w:hAnsi="Arial"/>
          <w:color w:val="00467F"/>
        </w:rPr>
        <w:t>SCENE 8 — Candidate Management: Follow-up &amp; Coordination Calls</w:t>
      </w:r>
    </w:p>
    <w:p>
      <w:pPr>
        <w:spacing w:before="0" w:after="120"/>
        <w:jc w:val="left"/>
      </w:pPr>
      <w:r>
        <w:rPr>
          <w:b w:val="0"/>
          <w:i/>
          <w:color w:val="646464"/>
          <w:sz w:val="20"/>
        </w:rPr>
        <w:t>Source: Pages 38–40  |  Duration: ~5 minutes  |  Tool: HeyGen (multiple call scenes)</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Series of short, punchy call scenes. Priya is at her desk in all scenes. Different candidates/scenarios play out. Title cards separate each scenario.</w:t>
      </w:r>
    </w:p>
    <w:p>
      <w:pPr>
        <w:spacing w:before="160" w:after="80"/>
      </w:pPr>
      <w:r>
        <w:rPr>
          <w:b/>
          <w:i w:val="0"/>
          <w:color w:val="0070C0"/>
          <w:sz w:val="20"/>
        </w:rPr>
        <w:t>▸ SUB-SCENE A — Call-Back Follow-Up</w:t>
      </w:r>
    </w:p>
    <w:p>
      <w:pPr>
        <w:spacing w:after="80"/>
        <w:ind w:left="720"/>
      </w:pPr>
      <w:r>
        <w:rPr>
          <w:b w:val="0"/>
          <w:i/>
          <w:color w:val="787878"/>
          <w:sz w:val="20"/>
        </w:rPr>
        <w:t>[Title card: 'Scenario: Call-Back — Candidate Was Interested But Unavailable']</w:t>
      </w:r>
    </w:p>
    <w:p>
      <w:pPr>
        <w:spacing w:after="80"/>
        <w:ind w:left="720"/>
      </w:pPr>
      <w:r>
        <w:rPr>
          <w:b w:val="0"/>
          <w:i/>
          <w:color w:val="787878"/>
          <w:sz w:val="20"/>
        </w:rPr>
        <w:t>[Priya dials. Candidate picks up.]</w:t>
      </w:r>
    </w:p>
    <w:p>
      <w:pPr>
        <w:spacing w:after="100"/>
        <w:ind w:left="432"/>
      </w:pPr>
      <w:r>
        <w:rPr>
          <w:b/>
          <w:i w:val="0"/>
          <w:color w:val="0A50A0"/>
          <w:sz w:val="22"/>
        </w:rPr>
        <w:t xml:space="preserve">PRIYA:  </w:t>
      </w:r>
      <w:r>
        <w:rPr>
          <w:b w:val="0"/>
          <w:i w:val="0"/>
          <w:sz w:val="22"/>
        </w:rPr>
        <w:t>Hi, this is Priya from Seven N Half. We had a quick conversation last Tuesday — you had asked me to call back today. Is now a good time?</w:t>
      </w:r>
    </w:p>
    <w:p>
      <w:pPr>
        <w:spacing w:after="100"/>
        <w:ind w:left="432"/>
      </w:pPr>
      <w:r>
        <w:rPr>
          <w:b/>
          <w:i w:val="0"/>
          <w:color w:val="0A50A0"/>
          <w:sz w:val="22"/>
        </w:rPr>
        <w:t xml:space="preserve">ARJUN:  </w:t>
      </w:r>
      <w:r>
        <w:rPr>
          <w:b w:val="0"/>
          <w:i w:val="0"/>
          <w:sz w:val="22"/>
        </w:rPr>
        <w:t>Yes, yes — I remember. Go ahead.</w:t>
      </w:r>
    </w:p>
    <w:p>
      <w:pPr>
        <w:spacing w:after="100"/>
        <w:ind w:left="432"/>
      </w:pPr>
      <w:r>
        <w:rPr>
          <w:b/>
          <w:i w:val="0"/>
          <w:color w:val="0A50A0"/>
          <w:sz w:val="22"/>
        </w:rPr>
        <w:t xml:space="preserve">PRIYA:  </w:t>
      </w:r>
      <w:r>
        <w:rPr>
          <w:b w:val="0"/>
          <w:i w:val="0"/>
          <w:sz w:val="22"/>
        </w:rPr>
        <w:t>Wonderful. So, Arjun, I had reached out about a senior role with a leading financial services company — the Product Head position we discussed. Would you be open to exploring the details now?</w:t>
      </w:r>
    </w:p>
    <w:p>
      <w:pPr>
        <w:spacing w:after="100"/>
        <w:ind w:left="432"/>
      </w:pPr>
      <w:r>
        <w:rPr>
          <w:b/>
          <w:i w:val="0"/>
          <w:color w:val="0A50A0"/>
          <w:sz w:val="22"/>
        </w:rPr>
        <w:t xml:space="preserve">ARJUN:  </w:t>
      </w:r>
      <w:r>
        <w:rPr>
          <w:b w:val="0"/>
          <w:i w:val="0"/>
          <w:sz w:val="22"/>
        </w:rPr>
        <w:t>Yes, I've been thinking about it. Please share more.</w:t>
      </w:r>
    </w:p>
    <w:p>
      <w:pPr>
        <w:spacing w:after="80"/>
        <w:ind w:left="720"/>
      </w:pPr>
      <w:r>
        <w:rPr>
          <w:b w:val="0"/>
          <w:i/>
          <w:color w:val="787878"/>
          <w:sz w:val="20"/>
        </w:rPr>
        <w:t>[Priya smiles and proceeds confidently into the pitch.]</w:t>
      </w:r>
    </w:p>
    <w:p>
      <w:pPr>
        <w:spacing w:after="100"/>
        <w:ind w:left="432"/>
      </w:pPr>
      <w:r>
        <w:rPr>
          <w:b/>
          <w:i w:val="0"/>
          <w:color w:val="0A50A0"/>
          <w:sz w:val="22"/>
        </w:rPr>
        <w:t xml:space="preserve">NARRATOR:  </w:t>
      </w:r>
      <w:r>
        <w:rPr>
          <w:b w:val="0"/>
          <w:i w:val="0"/>
          <w:sz w:val="22"/>
        </w:rPr>
        <w:t>A call-back candidate is already interested. They are warmer than a cold call. Be prompt. Honour the time you committed to call. And always be ready to pitch the moment they pick up.</w:t>
      </w:r>
    </w:p>
    <w:p>
      <w:pPr>
        <w:spacing w:before="160" w:after="80"/>
      </w:pPr>
      <w:r>
        <w:rPr>
          <w:b/>
          <w:i w:val="0"/>
          <w:color w:val="0070C0"/>
          <w:sz w:val="20"/>
        </w:rPr>
        <w:t>▸ SUB-SCENE B — Awaiting Updated CV</w:t>
      </w:r>
    </w:p>
    <w:p>
      <w:pPr>
        <w:spacing w:after="80"/>
        <w:ind w:left="720"/>
      </w:pPr>
      <w:r>
        <w:rPr>
          <w:b w:val="0"/>
          <w:i/>
          <w:color w:val="787878"/>
          <w:sz w:val="20"/>
        </w:rPr>
        <w:t>[Title card: 'Scenario: Candidate Promised CV Update 3 Days Ago']</w:t>
      </w:r>
    </w:p>
    <w:p>
      <w:pPr>
        <w:spacing w:after="80"/>
        <w:ind w:left="720"/>
      </w:pPr>
      <w:r>
        <w:rPr>
          <w:b w:val="0"/>
          <w:i/>
          <w:color w:val="787878"/>
          <w:sz w:val="20"/>
        </w:rPr>
        <w:t>[Priya dials. Tone: friendly but direct.]</w:t>
      </w:r>
    </w:p>
    <w:p>
      <w:pPr>
        <w:spacing w:after="100"/>
        <w:ind w:left="432"/>
      </w:pPr>
      <w:r>
        <w:rPr>
          <w:b/>
          <w:i w:val="0"/>
          <w:color w:val="0A50A0"/>
          <w:sz w:val="22"/>
        </w:rPr>
        <w:t xml:space="preserve">PRIYA:  </w:t>
      </w:r>
      <w:r>
        <w:rPr>
          <w:b w:val="0"/>
          <w:i w:val="0"/>
          <w:sz w:val="22"/>
        </w:rPr>
        <w:t>Hi Rohan, Priya here from SNH. I hope you're doing well. I just wanted to follow up — you had mentioned you'd send me your updated CV by end of last week. I haven't received it yet. Is everything alright?</w:t>
      </w:r>
    </w:p>
    <w:p>
      <w:pPr>
        <w:spacing w:after="100"/>
        <w:ind w:left="432"/>
      </w:pPr>
      <w:r>
        <w:rPr>
          <w:b/>
          <w:i w:val="0"/>
          <w:color w:val="0A50A0"/>
          <w:sz w:val="22"/>
        </w:rPr>
        <w:t xml:space="preserve">ROHAN (VOICE):  </w:t>
      </w:r>
      <w:r>
        <w:rPr>
          <w:b w:val="0"/>
          <w:i w:val="0"/>
          <w:sz w:val="22"/>
        </w:rPr>
        <w:t>Oh yes, I'm sorry Priya — it's been a busy week. I'll send it today evening, for sure.</w:t>
      </w:r>
    </w:p>
    <w:p>
      <w:pPr>
        <w:spacing w:after="100"/>
        <w:ind w:left="432"/>
      </w:pPr>
      <w:r>
        <w:rPr>
          <w:b/>
          <w:i w:val="0"/>
          <w:color w:val="0A50A0"/>
          <w:sz w:val="22"/>
        </w:rPr>
        <w:t xml:space="preserve">PRIYA:  </w:t>
      </w:r>
      <w:r>
        <w:rPr>
          <w:b w:val="0"/>
          <w:i w:val="0"/>
          <w:sz w:val="22"/>
        </w:rPr>
        <w:t>Not a worry at all, Rohan. I just want to make sure we don't lose the window — the client is actively interviewing. If you can send it by six this evening, I can take it forward tonight itself.</w:t>
      </w:r>
    </w:p>
    <w:p>
      <w:pPr>
        <w:spacing w:after="100"/>
        <w:ind w:left="432"/>
      </w:pPr>
      <w:r>
        <w:rPr>
          <w:b/>
          <w:i w:val="0"/>
          <w:color w:val="0A50A0"/>
          <w:sz w:val="22"/>
        </w:rPr>
        <w:t xml:space="preserve">ROHAN:  </w:t>
      </w:r>
      <w:r>
        <w:rPr>
          <w:b w:val="0"/>
          <w:i w:val="0"/>
          <w:sz w:val="22"/>
        </w:rPr>
        <w:t>Absolutely — six pm, done.</w:t>
      </w:r>
    </w:p>
    <w:p>
      <w:pPr>
        <w:spacing w:after="100"/>
        <w:ind w:left="432"/>
      </w:pPr>
      <w:r>
        <w:rPr>
          <w:b/>
          <w:i w:val="0"/>
          <w:color w:val="0A50A0"/>
          <w:sz w:val="22"/>
        </w:rPr>
        <w:t xml:space="preserve">PRIYA:  </w:t>
      </w:r>
      <w:r>
        <w:rPr>
          <w:b w:val="0"/>
          <w:i w:val="0"/>
          <w:sz w:val="22"/>
        </w:rPr>
        <w:t>Perfect. I'll look out for it. Thank you, Rohan.</w:t>
      </w:r>
    </w:p>
    <w:p>
      <w:pPr>
        <w:spacing w:after="80"/>
        <w:ind w:left="720"/>
      </w:pPr>
      <w:r>
        <w:rPr>
          <w:b w:val="0"/>
          <w:i/>
          <w:color w:val="787878"/>
          <w:sz w:val="20"/>
        </w:rPr>
        <w:t>[Call ends. Priya turns to camera.]</w:t>
      </w:r>
    </w:p>
    <w:p>
      <w:pPr>
        <w:spacing w:after="100"/>
        <w:ind w:left="432"/>
      </w:pPr>
      <w:r>
        <w:rPr>
          <w:b/>
          <w:i w:val="0"/>
          <w:color w:val="0A50A0"/>
          <w:sz w:val="22"/>
        </w:rPr>
        <w:t xml:space="preserve">PRIYA:  </w:t>
      </w:r>
      <w:r>
        <w:rPr>
          <w:b w:val="0"/>
          <w:i w:val="0"/>
          <w:sz w:val="22"/>
        </w:rPr>
        <w:t>Notice — I did not chase. I reminded, created urgency through the opportunity, and got a commitment. That is how you follow up.</w:t>
      </w:r>
    </w:p>
    <w:p>
      <w:pPr>
        <w:spacing w:before="160" w:after="80"/>
      </w:pPr>
      <w:r>
        <w:rPr>
          <w:b/>
          <w:i w:val="0"/>
          <w:color w:val="0070C0"/>
          <w:sz w:val="20"/>
        </w:rPr>
        <w:t>▸ SUB-SCENE C — Post-Offer: Resignation Tracking</w:t>
      </w:r>
    </w:p>
    <w:p>
      <w:pPr>
        <w:spacing w:after="80"/>
        <w:ind w:left="720"/>
      </w:pPr>
      <w:r>
        <w:rPr>
          <w:b w:val="0"/>
          <w:i/>
          <w:color w:val="787878"/>
          <w:sz w:val="20"/>
        </w:rPr>
        <w:t>[Title card: 'Scenario: Candidate Has Accepted Offer — Checking Resignation Status']</w:t>
      </w:r>
    </w:p>
    <w:p>
      <w:pPr>
        <w:spacing w:after="100"/>
        <w:ind w:left="432"/>
      </w:pPr>
      <w:r>
        <w:rPr>
          <w:b/>
          <w:i w:val="0"/>
          <w:color w:val="0A50A0"/>
          <w:sz w:val="22"/>
        </w:rPr>
        <w:t xml:space="preserve">PRIYA:  </w:t>
      </w:r>
      <w:r>
        <w:rPr>
          <w:b w:val="0"/>
          <w:i w:val="0"/>
          <w:sz w:val="22"/>
        </w:rPr>
        <w:t>Hi Sunita, congratulations again on the offer! I just wanted to check — have you had a chance to put in your papers?</w:t>
      </w:r>
    </w:p>
    <w:p>
      <w:pPr>
        <w:spacing w:after="100"/>
        <w:ind w:left="432"/>
      </w:pPr>
      <w:r>
        <w:rPr>
          <w:b/>
          <w:i w:val="0"/>
          <w:color w:val="0A50A0"/>
          <w:sz w:val="22"/>
        </w:rPr>
        <w:t xml:space="preserve">SUNITA (VOICE):  </w:t>
      </w:r>
      <w:r>
        <w:rPr>
          <w:b w:val="0"/>
          <w:i w:val="0"/>
          <w:sz w:val="22"/>
        </w:rPr>
        <w:t>Yes, I resigned yesterday.</w:t>
      </w:r>
    </w:p>
    <w:p>
      <w:pPr>
        <w:spacing w:after="100"/>
        <w:ind w:left="432"/>
      </w:pPr>
      <w:r>
        <w:rPr>
          <w:b/>
          <w:i w:val="0"/>
          <w:color w:val="0A50A0"/>
          <w:sz w:val="22"/>
        </w:rPr>
        <w:t xml:space="preserve">PRIYA:  </w:t>
      </w:r>
      <w:r>
        <w:rPr>
          <w:b w:val="0"/>
          <w:i w:val="0"/>
          <w:sz w:val="22"/>
        </w:rPr>
        <w:t>That's great news. Has the resignation been accepted by HR?</w:t>
      </w:r>
    </w:p>
    <w:p>
      <w:pPr>
        <w:spacing w:after="100"/>
        <w:ind w:left="432"/>
      </w:pPr>
      <w:r>
        <w:rPr>
          <w:b/>
          <w:i w:val="0"/>
          <w:color w:val="0A50A0"/>
          <w:sz w:val="22"/>
        </w:rPr>
        <w:t xml:space="preserve">SUNITA:  </w:t>
      </w:r>
      <w:r>
        <w:rPr>
          <w:b w:val="0"/>
          <w:i w:val="0"/>
          <w:sz w:val="22"/>
        </w:rPr>
        <w:t>Not yet — they said it'll be confirmed by tomorrow.</w:t>
      </w:r>
    </w:p>
    <w:p>
      <w:pPr>
        <w:spacing w:after="100"/>
        <w:ind w:left="432"/>
      </w:pPr>
      <w:r>
        <w:rPr>
          <w:b/>
          <w:i w:val="0"/>
          <w:color w:val="0A50A0"/>
          <w:sz w:val="22"/>
        </w:rPr>
        <w:t xml:space="preserve">PRIYA:  </w:t>
      </w:r>
      <w:r>
        <w:rPr>
          <w:b w:val="0"/>
          <w:i w:val="0"/>
          <w:sz w:val="22"/>
        </w:rPr>
        <w:t>Understood. Once it's accepted, could you please send me a screenshot of the acceptance email or the system confirmation? It just helps us keep the paperwork in order.</w:t>
      </w:r>
    </w:p>
    <w:p>
      <w:pPr>
        <w:spacing w:after="100"/>
        <w:ind w:left="432"/>
      </w:pPr>
      <w:r>
        <w:rPr>
          <w:b/>
          <w:i w:val="0"/>
          <w:color w:val="0A50A0"/>
          <w:sz w:val="22"/>
        </w:rPr>
        <w:t xml:space="preserve">SUNITA:  </w:t>
      </w:r>
      <w:r>
        <w:rPr>
          <w:b w:val="0"/>
          <w:i w:val="0"/>
          <w:sz w:val="22"/>
        </w:rPr>
        <w:t>Sure, I'll send it as soon as I get it.</w:t>
      </w:r>
    </w:p>
    <w:p>
      <w:pPr>
        <w:spacing w:after="100"/>
        <w:ind w:left="432"/>
      </w:pPr>
      <w:r>
        <w:rPr>
          <w:b/>
          <w:i w:val="0"/>
          <w:color w:val="0A50A0"/>
          <w:sz w:val="22"/>
        </w:rPr>
        <w:t xml:space="preserve">PRIYA:  </w:t>
      </w:r>
      <w:r>
        <w:rPr>
          <w:b w:val="0"/>
          <w:i w:val="0"/>
          <w:sz w:val="22"/>
        </w:rPr>
        <w:t>Wonderful. And Sunita — how is everything feeling? Are you excited about the new role?</w:t>
      </w:r>
    </w:p>
    <w:p>
      <w:pPr>
        <w:spacing w:after="100"/>
        <w:ind w:left="432"/>
      </w:pPr>
      <w:r>
        <w:rPr>
          <w:b/>
          <w:i w:val="0"/>
          <w:color w:val="0A50A0"/>
          <w:sz w:val="22"/>
        </w:rPr>
        <w:t xml:space="preserve">SUNITA:  </w:t>
      </w:r>
      <w:r>
        <w:rPr>
          <w:b w:val="0"/>
          <w:i w:val="0"/>
          <w:sz w:val="22"/>
        </w:rPr>
        <w:t>Very much. Looking forward to it.</w:t>
      </w:r>
    </w:p>
    <w:p>
      <w:pPr>
        <w:spacing w:after="100"/>
        <w:ind w:left="432"/>
      </w:pPr>
      <w:r>
        <w:rPr>
          <w:b/>
          <w:i w:val="0"/>
          <w:color w:val="0A50A0"/>
          <w:sz w:val="22"/>
        </w:rPr>
        <w:t xml:space="preserve">PRIYA:  </w:t>
      </w:r>
      <w:r>
        <w:rPr>
          <w:b w:val="0"/>
          <w:i w:val="0"/>
          <w:sz w:val="22"/>
        </w:rPr>
        <w:t>Fantastic. We're here for any support you need through your notice period. Take care.</w:t>
      </w:r>
    </w:p>
    <w:p>
      <w:pPr>
        <w:spacing w:after="80"/>
        <w:ind w:left="720"/>
      </w:pPr>
      <w:r>
        <w:rPr>
          <w:b w:val="0"/>
          <w:i/>
          <w:color w:val="787878"/>
          <w:sz w:val="20"/>
        </w:rPr>
        <w:t>[Call ends. Narrator voice-over.]</w:t>
      </w:r>
    </w:p>
    <w:p>
      <w:pPr>
        <w:spacing w:after="100"/>
        <w:ind w:left="432"/>
      </w:pPr>
      <w:r>
        <w:rPr>
          <w:b/>
          <w:i w:val="0"/>
          <w:color w:val="0A50A0"/>
          <w:sz w:val="22"/>
        </w:rPr>
        <w:t xml:space="preserve">NARRATOR:  </w:t>
      </w:r>
      <w:r>
        <w:rPr>
          <w:b w:val="0"/>
          <w:i w:val="0"/>
          <w:sz w:val="22"/>
        </w:rPr>
        <w:t>The post-offer follow-up is not just paperwork. It is relationship management. You are ensuring there are no surprises — no counter-offers, no change of heart, no last-minute backouts. Stay in touch. Be warm. Be present.</w:t>
      </w:r>
    </w:p>
    <w:p>
      <w:pPr>
        <w:spacing w:before="160" w:after="80"/>
      </w:pPr>
      <w:r>
        <w:rPr>
          <w:b/>
          <w:i w:val="0"/>
          <w:color w:val="0070C0"/>
          <w:sz w:val="20"/>
        </w:rPr>
        <w:t>▸ SUB-SCENE D — Joining Day</w:t>
      </w:r>
    </w:p>
    <w:p>
      <w:pPr>
        <w:spacing w:after="80"/>
        <w:ind w:left="720"/>
      </w:pPr>
      <w:r>
        <w:rPr>
          <w:b w:val="0"/>
          <w:i/>
          <w:color w:val="787878"/>
          <w:sz w:val="20"/>
        </w:rPr>
        <w:t>[Title card: 'Scenario: The Morning of Joining']</w:t>
      </w:r>
    </w:p>
    <w:p>
      <w:pPr>
        <w:spacing w:after="80"/>
        <w:ind w:left="720"/>
      </w:pPr>
      <w:r>
        <w:rPr>
          <w:b w:val="0"/>
          <w:i/>
          <w:color w:val="787878"/>
          <w:sz w:val="20"/>
        </w:rPr>
        <w:t>[7 AM. Priya sends a WhatsApp message (shown as text bubble on screen). Then she calls.]</w:t>
      </w:r>
    </w:p>
    <w:p>
      <w:pPr>
        <w:spacing w:after="100"/>
        <w:ind w:left="432"/>
      </w:pPr>
      <w:r>
        <w:rPr>
          <w:b/>
          <w:i w:val="0"/>
          <w:color w:val="0A50A0"/>
          <w:sz w:val="22"/>
        </w:rPr>
        <w:t xml:space="preserve">PRIYA:  </w:t>
      </w:r>
      <w:r>
        <w:rPr>
          <w:b w:val="0"/>
          <w:i w:val="0"/>
          <w:sz w:val="22"/>
        </w:rPr>
        <w:t>Good morning, Suresh! Today's the big day — so excited for you. Are you on your way?</w:t>
      </w:r>
    </w:p>
    <w:p>
      <w:pPr>
        <w:spacing w:after="100"/>
        <w:ind w:left="432"/>
      </w:pPr>
      <w:r>
        <w:rPr>
          <w:b/>
          <w:i w:val="0"/>
          <w:color w:val="0A50A0"/>
          <w:sz w:val="22"/>
        </w:rPr>
        <w:t xml:space="preserve">SURESH (VOICE):  </w:t>
      </w:r>
      <w:r>
        <w:rPr>
          <w:b w:val="0"/>
          <w:i w:val="0"/>
          <w:sz w:val="22"/>
        </w:rPr>
        <w:t>Yes, just leaving home. Should reach by nine-thirty.</w:t>
      </w:r>
    </w:p>
    <w:p>
      <w:pPr>
        <w:spacing w:after="100"/>
        <w:ind w:left="432"/>
      </w:pPr>
      <w:r>
        <w:rPr>
          <w:b/>
          <w:i w:val="0"/>
          <w:color w:val="0A50A0"/>
          <w:sz w:val="22"/>
        </w:rPr>
        <w:t xml:space="preserve">PRIYA:  </w:t>
      </w:r>
      <w:r>
        <w:rPr>
          <w:b w:val="0"/>
          <w:i w:val="0"/>
          <w:sz w:val="22"/>
        </w:rPr>
        <w:t>Perfect. You're meeting Mr. Kapoor at reception — he's expecting you. Do you have his number just in case?</w:t>
      </w:r>
    </w:p>
    <w:p>
      <w:pPr>
        <w:spacing w:after="100"/>
        <w:ind w:left="432"/>
      </w:pPr>
      <w:r>
        <w:rPr>
          <w:b/>
          <w:i w:val="0"/>
          <w:color w:val="0A50A0"/>
          <w:sz w:val="22"/>
        </w:rPr>
        <w:t xml:space="preserve">SURESH:  </w:t>
      </w:r>
      <w:r>
        <w:rPr>
          <w:b w:val="0"/>
          <w:i w:val="0"/>
          <w:sz w:val="22"/>
        </w:rPr>
        <w:t>Yes, yes — you had shared it.</w:t>
      </w:r>
    </w:p>
    <w:p>
      <w:pPr>
        <w:spacing w:after="100"/>
        <w:ind w:left="432"/>
      </w:pPr>
      <w:r>
        <w:rPr>
          <w:b/>
          <w:i w:val="0"/>
          <w:color w:val="0A50A0"/>
          <w:sz w:val="22"/>
        </w:rPr>
        <w:t xml:space="preserve">PRIYA:  </w:t>
      </w:r>
      <w:r>
        <w:rPr>
          <w:b w:val="0"/>
          <w:i w:val="0"/>
          <w:sz w:val="22"/>
        </w:rPr>
        <w:t>Great. Wishing you all the very best for your first day. Once you're settled in, please drop me a quick message. We're rooting for you!</w:t>
      </w:r>
    </w:p>
    <w:p>
      <w:pPr>
        <w:spacing w:after="100"/>
        <w:ind w:left="432"/>
      </w:pPr>
      <w:r>
        <w:rPr>
          <w:b/>
          <w:i w:val="0"/>
          <w:color w:val="0A50A0"/>
          <w:sz w:val="22"/>
        </w:rPr>
        <w:t xml:space="preserve">SURESH:  </w:t>
      </w:r>
      <w:r>
        <w:rPr>
          <w:b w:val="0"/>
          <w:i w:val="0"/>
          <w:sz w:val="22"/>
        </w:rPr>
        <w:t>Thank you so much, Priya. Really appreciate everything.</w:t>
      </w:r>
    </w:p>
    <w:p>
      <w:pPr>
        <w:spacing w:after="80"/>
        <w:ind w:left="720"/>
      </w:pPr>
      <w:r>
        <w:rPr>
          <w:b w:val="0"/>
          <w:i/>
          <w:color w:val="787878"/>
          <w:sz w:val="20"/>
        </w:rPr>
        <w:t>[Priya smiles, makes a note. Calls her team lead to confirm joining.]</w:t>
      </w:r>
    </w:p>
    <w:p>
      <w:pPr>
        <w:spacing w:after="100"/>
        <w:ind w:left="432"/>
      </w:pPr>
      <w:r>
        <w:rPr>
          <w:b/>
          <w:i w:val="0"/>
          <w:color w:val="0A50A0"/>
          <w:sz w:val="22"/>
        </w:rPr>
        <w:t xml:space="preserve">NARRATOR:  </w:t>
      </w:r>
      <w:r>
        <w:rPr>
          <w:b w:val="0"/>
          <w:i w:val="0"/>
          <w:sz w:val="22"/>
        </w:rPr>
        <w:t>Joining day is not the end of your job. It is the culmination of weeks of work — and your last professional touch point with the candidate before they step into their new role. Make it warm. Make it memorable.</w:t>
      </w:r>
    </w:p>
    <w:p>
      <w:pPr>
        <w:spacing w:after="80"/>
        <w:ind w:left="720"/>
      </w:pPr>
      <w:r>
        <w:rPr>
          <w:b w:val="0"/>
          <w:i/>
          <w:color w:val="787878"/>
          <w:sz w:val="20"/>
        </w:rPr>
        <w:t>[Fade out. Title card: 'Candidate Management — No Follow-Up Left Behind. Ever.']</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Each sub-scene can be a separate short video (2 min each) or stitched together as one module</w:t>
      </w:r>
    </w:p>
    <w:p>
      <w:pPr>
        <w:spacing w:after="60"/>
        <w:ind w:left="360"/>
      </w:pPr>
      <w:r>
        <w:rPr>
          <w:b w:val="0"/>
          <w:i/>
          <w:color w:val="505050"/>
          <w:sz w:val="20"/>
        </w:rPr>
        <w:t>- Priya at desk for all scenes — HeyGen avatar works perfectly</w:t>
      </w:r>
    </w:p>
    <w:p>
      <w:pPr>
        <w:spacing w:after="60"/>
        <w:ind w:left="360"/>
      </w:pPr>
      <w:r>
        <w:rPr>
          <w:b w:val="0"/>
          <w:i/>
          <w:color w:val="505050"/>
          <w:sz w:val="20"/>
        </w:rPr>
        <w:t>- Candidates are voice-only (off-screen) or shown as blurred/side profiles on phone</w:t>
      </w:r>
    </w:p>
    <w:p>
      <w:pPr>
        <w:spacing w:after="60"/>
        <w:ind w:left="360"/>
      </w:pPr>
      <w:r>
        <w:rPr>
          <w:b w:val="0"/>
          <w:i/>
          <w:color w:val="505050"/>
          <w:sz w:val="20"/>
        </w:rPr>
        <w:t>- On-screen text showing phone call UI (name, timer) adds realism</w:t>
      </w:r>
    </w:p>
    <w:p>
      <w:pPr>
        <w:spacing w:after="60"/>
        <w:ind w:left="360"/>
      </w:pPr>
      <w:r>
        <w:rPr>
          <w:b w:val="0"/>
          <w:i/>
          <w:color w:val="505050"/>
          <w:sz w:val="20"/>
        </w:rPr>
        <w:t>- WhatsApp message bubble animation for joining day scene</w:t>
      </w:r>
    </w:p>
    <w:p>
      <w:r>
        <w:br w:type="page"/>
      </w:r>
    </w:p>
    <w:p>
      <w:pPr>
        <w:pStyle w:val="Heading1"/>
      </w:pPr>
      <w:r>
        <w:rPr>
          <w:rFonts w:ascii="Arial" w:hAnsi="Arial"/>
          <w:color w:val="00467F"/>
        </w:rPr>
        <w:t>SCENE 9 — Recruitment Hacks: Using ChatGPT for CV Matching</w:t>
      </w:r>
    </w:p>
    <w:p>
      <w:pPr>
        <w:spacing w:before="0" w:after="120"/>
        <w:jc w:val="left"/>
      </w:pPr>
      <w:r>
        <w:rPr>
          <w:b w:val="0"/>
          <w:i/>
          <w:color w:val="646464"/>
          <w:sz w:val="20"/>
        </w:rPr>
        <w:t>Source: Page 48  |  Duration: ~2.5 minutes  |  Tool: Synthesia (narrator) + screen recording</w:t>
      </w:r>
    </w:p>
    <w:p>
      <w:pPr>
        <w:spacing w:before="120" w:after="120"/>
      </w:pPr>
      <w:r>
        <w:rPr>
          <w:b w:val="0"/>
          <w:i w:val="0"/>
          <w:color w:val="B4B4B4"/>
          <w:sz w:val="18"/>
        </w:rPr>
        <w:t>────────────────────────────────────────────────────────────────────────────────</w:t>
      </w:r>
    </w:p>
    <w:p>
      <w:pPr>
        <w:spacing w:before="160" w:after="80"/>
      </w:pPr>
      <w:r>
        <w:rPr>
          <w:b/>
          <w:i w:val="0"/>
          <w:color w:val="0070C0"/>
          <w:sz w:val="20"/>
        </w:rPr>
        <w:t>▸ SETTING</w:t>
      </w:r>
    </w:p>
    <w:p>
      <w:pPr>
        <w:spacing w:before="0" w:after="120"/>
        <w:jc w:val="left"/>
      </w:pPr>
      <w:r>
        <w:rPr>
          <w:b w:val="0"/>
          <w:i w:val="0"/>
          <w:sz w:val="22"/>
        </w:rPr>
        <w:t>Screen-recording style tutorial. Priya walks through the ChatGPT workflow while her screen is shown. Simple, step-by-step demonstration.</w:t>
      </w:r>
    </w:p>
    <w:p>
      <w:pPr>
        <w:spacing w:before="160" w:after="80"/>
      </w:pPr>
      <w:r>
        <w:rPr>
          <w:b/>
          <w:i w:val="0"/>
          <w:color w:val="0070C0"/>
          <w:sz w:val="20"/>
        </w:rPr>
        <w:t>▸ SCENE</w:t>
      </w:r>
    </w:p>
    <w:p>
      <w:pPr>
        <w:spacing w:after="80"/>
        <w:ind w:left="720"/>
      </w:pPr>
      <w:r>
        <w:rPr>
          <w:b w:val="0"/>
          <w:i/>
          <w:color w:val="787878"/>
          <w:sz w:val="20"/>
        </w:rPr>
        <w:t>[Fade in: Priya's screen is visible. ChatGPT is open. She speaks to camera.]</w:t>
      </w:r>
    </w:p>
    <w:p>
      <w:pPr>
        <w:spacing w:after="100"/>
        <w:ind w:left="432"/>
      </w:pPr>
      <w:r>
        <w:rPr>
          <w:b/>
          <w:i w:val="0"/>
          <w:color w:val="0A50A0"/>
          <w:sz w:val="22"/>
        </w:rPr>
        <w:t xml:space="preserve">PRIYA:  </w:t>
      </w:r>
      <w:r>
        <w:rPr>
          <w:b w:val="0"/>
          <w:i w:val="0"/>
          <w:sz w:val="22"/>
        </w:rPr>
        <w:t>We source hundreds of CVs, and manually checking each one against a JD takes time. Here's a quick hack that saves you significant time — using ChatGPT as your initial screening assistant.</w:t>
      </w:r>
    </w:p>
    <w:p>
      <w:pPr>
        <w:spacing w:before="160" w:after="80"/>
      </w:pPr>
      <w:r>
        <w:rPr>
          <w:b/>
          <w:i w:val="0"/>
          <w:color w:val="0070C0"/>
          <w:sz w:val="20"/>
        </w:rPr>
        <w:t>▸ STEP-BY-STEP WALKTHROUGH</w:t>
      </w:r>
    </w:p>
    <w:p>
      <w:pPr>
        <w:spacing w:after="80"/>
      </w:pPr>
      <w:r>
        <w:rPr>
          <w:b/>
          <w:i w:val="0"/>
          <w:color w:val="B40000"/>
          <w:sz w:val="22"/>
        </w:rPr>
        <w:t xml:space="preserve">STEP 1:  </w:t>
      </w:r>
      <w:r>
        <w:rPr>
          <w:b w:val="0"/>
          <w:i w:val="0"/>
          <w:color w:val="1E1E1E"/>
          <w:sz w:val="22"/>
        </w:rPr>
        <w:t>Log in to ChatGPT at chatgpt.com.</w:t>
      </w:r>
    </w:p>
    <w:p>
      <w:pPr>
        <w:spacing w:after="80"/>
        <w:ind w:left="720"/>
      </w:pPr>
      <w:r>
        <w:rPr>
          <w:b w:val="0"/>
          <w:i/>
          <w:color w:val="787878"/>
          <w:sz w:val="20"/>
        </w:rPr>
        <w:t>[Screen: ChatGPT login shown]</w:t>
      </w:r>
    </w:p>
    <w:p>
      <w:pPr>
        <w:spacing w:after="80"/>
      </w:pPr>
      <w:r>
        <w:rPr>
          <w:b/>
          <w:i w:val="0"/>
          <w:color w:val="B40000"/>
          <w:sz w:val="22"/>
        </w:rPr>
        <w:t xml:space="preserve">STEP 2:  </w:t>
      </w:r>
      <w:r>
        <w:rPr>
          <w:b w:val="0"/>
          <w:i w:val="0"/>
          <w:color w:val="1E1E1E"/>
          <w:sz w:val="22"/>
        </w:rPr>
        <w:t>Open a new chat.</w:t>
      </w:r>
    </w:p>
    <w:p>
      <w:pPr>
        <w:spacing w:after="80"/>
      </w:pPr>
      <w:r>
        <w:rPr>
          <w:b/>
          <w:i w:val="0"/>
          <w:color w:val="B40000"/>
          <w:sz w:val="22"/>
        </w:rPr>
        <w:t xml:space="preserve">STEP 3:  </w:t>
      </w:r>
      <w:r>
        <w:rPr>
          <w:b w:val="0"/>
          <w:i w:val="0"/>
          <w:color w:val="1E1E1E"/>
          <w:sz w:val="22"/>
        </w:rPr>
        <w:t>Open Notepad or Word, and type this prompt:</w:t>
      </w:r>
    </w:p>
    <w:p>
      <w:pPr>
        <w:spacing w:before="0" w:after="120"/>
        <w:jc w:val="left"/>
      </w:pPr>
      <w:r>
        <w:rPr>
          <w:b w:val="0"/>
          <w:i/>
          <w:color w:val="323296"/>
          <w:sz w:val="20"/>
        </w:rPr>
        <w:t xml:space="preserve">         Below is the Job Description:</w:t>
        <w:br/>
        <w:t xml:space="preserve">         [Paste the full JD here]</w:t>
        <w:br/>
        <w:br/>
        <w:t xml:space="preserve">         Can you please check if the profile is suitable for this Job Description?</w:t>
        <w:br/>
        <w:t xml:space="preserve">         [Paste the candidate's full CV here]</w:t>
      </w:r>
    </w:p>
    <w:p>
      <w:pPr>
        <w:spacing w:after="80"/>
      </w:pPr>
      <w:r>
        <w:rPr>
          <w:b/>
          <w:i w:val="0"/>
          <w:color w:val="B40000"/>
          <w:sz w:val="22"/>
        </w:rPr>
        <w:t xml:space="preserve">STEP 4:  </w:t>
      </w:r>
      <w:r>
        <w:rPr>
          <w:b w:val="0"/>
          <w:i w:val="0"/>
          <w:color w:val="1E1E1E"/>
          <w:sz w:val="22"/>
        </w:rPr>
        <w:t>Select all text — Ctrl+A, then Ctrl+C. Paste into ChatGPT. Press Enter.</w:t>
      </w:r>
    </w:p>
    <w:p>
      <w:pPr>
        <w:spacing w:after="80"/>
      </w:pPr>
      <w:r>
        <w:rPr>
          <w:b/>
          <w:i w:val="0"/>
          <w:color w:val="B40000"/>
          <w:sz w:val="22"/>
        </w:rPr>
        <w:t xml:space="preserve">STEP 5:  </w:t>
      </w:r>
      <w:r>
        <w:rPr>
          <w:b w:val="0"/>
          <w:i w:val="0"/>
          <w:color w:val="1E1E1E"/>
          <w:sz w:val="22"/>
        </w:rPr>
        <w:t>ChatGPT will give you a detailed match analysis — strong match, moderate match, gaps, and a conclusion.</w:t>
      </w:r>
    </w:p>
    <w:p>
      <w:pPr>
        <w:spacing w:after="80"/>
        <w:ind w:left="720"/>
      </w:pPr>
      <w:r>
        <w:rPr>
          <w:b w:val="0"/>
          <w:i/>
          <w:color w:val="787878"/>
          <w:sz w:val="20"/>
        </w:rPr>
        <w:t>[Priya looks at the result on screen.]</w:t>
      </w:r>
    </w:p>
    <w:p>
      <w:pPr>
        <w:spacing w:after="100"/>
        <w:ind w:left="432"/>
      </w:pPr>
      <w:r>
        <w:rPr>
          <w:b/>
          <w:i w:val="0"/>
          <w:color w:val="0A50A0"/>
          <w:sz w:val="22"/>
        </w:rPr>
        <w:t xml:space="preserve">PRIYA:  </w:t>
      </w:r>
      <w:r>
        <w:rPr>
          <w:b w:val="0"/>
          <w:i w:val="0"/>
          <w:sz w:val="22"/>
        </w:rPr>
        <w:t>In under a minute, you have a first-pass screening opinion. This doesn't replace your judgment — but it speeds up your review and surfaces things you might miss when you're looking at the fifteenth CV of the day.</w:t>
      </w:r>
    </w:p>
    <w:p>
      <w:pPr>
        <w:spacing w:after="100"/>
        <w:ind w:left="432"/>
      </w:pPr>
      <w:r>
        <w:rPr>
          <w:b/>
          <w:i w:val="0"/>
          <w:color w:val="0A50A0"/>
          <w:sz w:val="22"/>
        </w:rPr>
        <w:t xml:space="preserve">PRIYA:  </w:t>
      </w:r>
      <w:r>
        <w:rPr>
          <w:b w:val="0"/>
          <w:i w:val="0"/>
          <w:sz w:val="22"/>
        </w:rPr>
        <w:t>Use it as a tool, not a crutch. You still need to call the candidate. You still need your own assessment. But ChatGPT is a powerful starting point.</w:t>
      </w:r>
    </w:p>
    <w:p>
      <w:pPr>
        <w:spacing w:after="80"/>
        <w:ind w:left="720"/>
      </w:pPr>
      <w:r>
        <w:rPr>
          <w:b w:val="0"/>
          <w:i/>
          <w:color w:val="787878"/>
          <w:sz w:val="20"/>
        </w:rPr>
        <w:t>[Fade out. Title card: 'SNH Hacks — Work Smarter, Not Just Harder']</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This scene is best as a screen-recording with Priya's avatar in a corner overlay</w:t>
      </w:r>
    </w:p>
    <w:p>
      <w:pPr>
        <w:spacing w:after="60"/>
        <w:ind w:left="360"/>
      </w:pPr>
      <w:r>
        <w:rPr>
          <w:b w:val="0"/>
          <w:i/>
          <w:color w:val="505050"/>
          <w:sz w:val="20"/>
        </w:rPr>
        <w:t>- Use an actual (anonymised) JD and CV to demo the ChatGPT output</w:t>
      </w:r>
    </w:p>
    <w:p>
      <w:pPr>
        <w:spacing w:after="60"/>
        <w:ind w:left="360"/>
      </w:pPr>
      <w:r>
        <w:rPr>
          <w:b w:val="0"/>
          <w:i/>
          <w:color w:val="505050"/>
          <w:sz w:val="20"/>
        </w:rPr>
        <w:t>- Show the ChatGPT output text appearing on screen as Priya reads it</w:t>
      </w:r>
    </w:p>
    <w:p>
      <w:pPr>
        <w:spacing w:after="60"/>
        <w:ind w:left="360"/>
      </w:pPr>
      <w:r>
        <w:rPr>
          <w:b w:val="0"/>
          <w:i/>
          <w:color w:val="505050"/>
          <w:sz w:val="20"/>
        </w:rPr>
        <w:t>- Also add Grammarly demo in a follow-up clip if needed (Page 52)</w:t>
      </w:r>
    </w:p>
    <w:p>
      <w:r>
        <w:br w:type="page"/>
      </w:r>
    </w:p>
    <w:p>
      <w:pPr>
        <w:pStyle w:val="Heading1"/>
      </w:pPr>
      <w:r>
        <w:rPr>
          <w:rFonts w:ascii="Arial" w:hAnsi="Arial"/>
          <w:color w:val="00467F"/>
        </w:rPr>
        <w:t>SCENE 10 — Closing: Miles to Go Before We Sleep</w:t>
      </w:r>
    </w:p>
    <w:p>
      <w:pPr>
        <w:spacing w:before="0" w:after="120"/>
        <w:jc w:val="left"/>
      </w:pPr>
      <w:r>
        <w:rPr>
          <w:b w:val="0"/>
          <w:i/>
          <w:color w:val="646464"/>
          <w:sz w:val="20"/>
        </w:rPr>
        <w:t>Source: Page 53  |  Duration: ~1.5 minutes  |  Tool: HeyGen (Priya, warm close)</w:t>
      </w:r>
    </w:p>
    <w:p>
      <w:pPr>
        <w:spacing w:before="120" w:after="120"/>
      </w:pPr>
      <w:r>
        <w:rPr>
          <w:b w:val="0"/>
          <w:i w:val="0"/>
          <w:color w:val="B4B4B4"/>
          <w:sz w:val="18"/>
        </w:rPr>
        <w:t>────────────────────────────────────────────────────────────────────────────────</w:t>
      </w:r>
    </w:p>
    <w:p>
      <w:pPr>
        <w:spacing w:before="160" w:after="80"/>
      </w:pPr>
      <w:r>
        <w:rPr>
          <w:b/>
          <w:i w:val="0"/>
          <w:color w:val="0070C0"/>
          <w:sz w:val="20"/>
        </w:rPr>
        <w:t>▸ SCENE</w:t>
      </w:r>
    </w:p>
    <w:p>
      <w:pPr>
        <w:spacing w:after="80"/>
        <w:ind w:left="720"/>
      </w:pPr>
      <w:r>
        <w:rPr>
          <w:b w:val="0"/>
          <w:i/>
          <w:color w:val="787878"/>
          <w:sz w:val="20"/>
        </w:rPr>
        <w:t>[Fade in: Priya standing (not seated), more personal tone. Slightly more casual than other scenes. SNH logo visible in background.]</w:t>
      </w:r>
    </w:p>
    <w:p>
      <w:pPr>
        <w:spacing w:after="100"/>
        <w:ind w:left="432"/>
      </w:pPr>
      <w:r>
        <w:rPr>
          <w:b/>
          <w:i w:val="0"/>
          <w:color w:val="0A50A0"/>
          <w:sz w:val="22"/>
        </w:rPr>
        <w:t xml:space="preserve">PRIYA:  </w:t>
      </w:r>
      <w:r>
        <w:rPr>
          <w:b w:val="0"/>
          <w:i w:val="0"/>
          <w:sz w:val="22"/>
        </w:rPr>
        <w:t>We've covered a lot today. The Targeted Approach. Boolean Search. CV Review. Compensation Detailing. Screen Notes. Candidate Management. Recruitment Hacks. But here is the truth — learning these is just the beginning.</w:t>
      </w:r>
    </w:p>
    <w:p>
      <w:pPr>
        <w:spacing w:after="100"/>
        <w:ind w:left="432"/>
      </w:pPr>
      <w:r>
        <w:rPr>
          <w:b/>
          <w:i w:val="0"/>
          <w:color w:val="0A50A0"/>
          <w:sz w:val="22"/>
        </w:rPr>
        <w:t xml:space="preserve">PRIYA:  </w:t>
      </w:r>
      <w:r>
        <w:rPr>
          <w:b w:val="0"/>
          <w:i w:val="0"/>
          <w:sz w:val="22"/>
        </w:rPr>
        <w:t>Every call you make will teach you something. Every candidate who says no will tell you something. Every client who comes back — or doesn't — will tell you if you are being Zara or H&amp;M.</w:t>
      </w:r>
    </w:p>
    <w:p>
      <w:pPr>
        <w:spacing w:after="100"/>
        <w:ind w:left="432"/>
      </w:pPr>
      <w:r>
        <w:rPr>
          <w:b/>
          <w:i w:val="0"/>
          <w:color w:val="0A50A0"/>
          <w:sz w:val="22"/>
        </w:rPr>
        <w:t xml:space="preserve">PRIYA:  </w:t>
      </w:r>
      <w:r>
        <w:rPr>
          <w:b w:val="0"/>
          <w:i w:val="0"/>
          <w:sz w:val="22"/>
        </w:rPr>
        <w:t>There will be days when the calls don't convert, when candidates backout, when roles go silent. On those days, remember this:</w:t>
      </w:r>
    </w:p>
    <w:p>
      <w:pPr>
        <w:spacing w:after="80"/>
        <w:ind w:left="720"/>
      </w:pPr>
      <w:r>
        <w:rPr>
          <w:b w:val="0"/>
          <w:i/>
          <w:color w:val="787878"/>
          <w:sz w:val="20"/>
        </w:rPr>
        <w:t>[Pause. Priya looks directly into camera.]</w:t>
      </w:r>
    </w:p>
    <w:p>
      <w:pPr>
        <w:spacing w:after="100"/>
        <w:ind w:left="432"/>
      </w:pPr>
      <w:r>
        <w:rPr>
          <w:b/>
          <w:i w:val="0"/>
          <w:color w:val="0A50A0"/>
          <w:sz w:val="22"/>
        </w:rPr>
        <w:t xml:space="preserve">PRIYA:  </w:t>
      </w:r>
      <w:r>
        <w:rPr>
          <w:b w:val="0"/>
          <w:i w:val="0"/>
          <w:sz w:val="22"/>
        </w:rPr>
        <w:t>Efforts may fail — but never fail to make an effort.</w:t>
      </w:r>
    </w:p>
    <w:p>
      <w:pPr>
        <w:spacing w:after="80"/>
        <w:ind w:left="720"/>
      </w:pPr>
      <w:r>
        <w:rPr>
          <w:b w:val="0"/>
          <w:i/>
          <w:color w:val="787878"/>
          <w:sz w:val="20"/>
        </w:rPr>
        <w:t>[She smiles warmly.]</w:t>
      </w:r>
    </w:p>
    <w:p>
      <w:pPr>
        <w:spacing w:after="100"/>
        <w:ind w:left="432"/>
      </w:pPr>
      <w:r>
        <w:rPr>
          <w:b/>
          <w:i w:val="0"/>
          <w:color w:val="0A50A0"/>
          <w:sz w:val="22"/>
        </w:rPr>
        <w:t xml:space="preserve">PRIYA:  </w:t>
      </w:r>
      <w:r>
        <w:rPr>
          <w:b w:val="0"/>
          <w:i w:val="0"/>
          <w:sz w:val="22"/>
        </w:rPr>
        <w:t>We are here with you — your leads, your team, and everyone at SNH. Reach out whenever you need support. And let's go make some great placements together. All the best.</w:t>
      </w:r>
    </w:p>
    <w:p>
      <w:pPr>
        <w:spacing w:after="80"/>
        <w:ind w:left="720"/>
      </w:pPr>
      <w:r>
        <w:rPr>
          <w:b w:val="0"/>
          <w:i/>
          <w:color w:val="787878"/>
          <w:sz w:val="20"/>
        </w:rPr>
        <w:t>[Upbeat music swells. SNH logo animation. Title card: 'Mastering Recruitment — The SNH Way. You've Got This.']</w:t>
      </w:r>
    </w:p>
    <w:p>
      <w:pPr>
        <w:spacing w:after="80"/>
        <w:ind w:left="720"/>
      </w:pPr>
      <w:r>
        <w:rPr>
          <w:b w:val="0"/>
          <w:i/>
          <w:color w:val="787878"/>
          <w:sz w:val="20"/>
        </w:rPr>
        <w:t>[Fade to black.]</w:t>
      </w:r>
    </w:p>
    <w:p>
      <w:pPr>
        <w:spacing w:before="120" w:after="120"/>
      </w:pPr>
      <w:r>
        <w:rPr>
          <w:b w:val="0"/>
          <w:i w:val="0"/>
          <w:color w:val="B4B4B4"/>
          <w:sz w:val="18"/>
        </w:rPr>
        <w:t>────────────────────────────────────────────────────────────────────────────────</w:t>
      </w:r>
    </w:p>
    <w:p>
      <w:pPr>
        <w:spacing w:after="60"/>
        <w:ind w:left="360"/>
      </w:pPr>
      <w:r>
        <w:rPr>
          <w:b w:val="0"/>
          <w:i/>
          <w:color w:val="505050"/>
          <w:sz w:val="20"/>
        </w:rPr>
        <w:t>PRODUCTION NOTES:</w:t>
      </w:r>
    </w:p>
    <w:p>
      <w:pPr>
        <w:spacing w:after="60"/>
        <w:ind w:left="360"/>
      </w:pPr>
      <w:r>
        <w:rPr>
          <w:b w:val="0"/>
          <w:i/>
          <w:color w:val="505050"/>
          <w:sz w:val="20"/>
        </w:rPr>
        <w:t>- Priya standing — warmer, more personal than seated scenes</w:t>
      </w:r>
    </w:p>
    <w:p>
      <w:pPr>
        <w:spacing w:after="60"/>
        <w:ind w:left="360"/>
      </w:pPr>
      <w:r>
        <w:rPr>
          <w:b w:val="0"/>
          <w:i/>
          <w:color w:val="505050"/>
          <w:sz w:val="20"/>
        </w:rPr>
        <w:t>- Soft lighting, slight music throughout</w:t>
      </w:r>
    </w:p>
    <w:p>
      <w:pPr>
        <w:spacing w:after="60"/>
        <w:ind w:left="360"/>
      </w:pPr>
      <w:r>
        <w:rPr>
          <w:b w:val="0"/>
          <w:i/>
          <w:color w:val="505050"/>
          <w:sz w:val="20"/>
        </w:rPr>
        <w:t>- Close with SNH logo animation and contact info if desired</w:t>
      </w:r>
    </w:p>
    <w:p>
      <w:pPr>
        <w:spacing w:after="60"/>
        <w:ind w:left="360"/>
      </w:pPr>
      <w:r>
        <w:rPr>
          <w:b w:val="0"/>
          <w:i/>
          <w:color w:val="505050"/>
          <w:sz w:val="20"/>
        </w:rPr>
        <w:t>- Optional: include 'The SNH team' avatar collage at the end</w:t>
      </w:r>
    </w:p>
    <w:p>
      <w:r>
        <w:br w:type="page"/>
      </w:r>
    </w:p>
    <w:p>
      <w:pPr>
        <w:pStyle w:val="Heading1"/>
      </w:pPr>
      <w:r>
        <w:rPr>
          <w:rFonts w:ascii="Arial" w:hAnsi="Arial"/>
          <w:color w:val="00467F"/>
        </w:rPr>
        <w:t>Appendix — Recommended Video Production Tools</w:t>
      </w:r>
    </w:p>
    <w:p>
      <w:pPr>
        <w:spacing w:before="120" w:after="120"/>
      </w:pPr>
      <w:r>
        <w:rPr>
          <w:b w:val="0"/>
          <w:i w:val="0"/>
          <w:color w:val="B4B4B4"/>
          <w:sz w:val="18"/>
        </w:rPr>
        <w:t>────────────────────────────────────────────────────────────────────────────────</w:t>
      </w:r>
    </w:p>
    <w:p>
      <w:pPr>
        <w:spacing w:after="80"/>
      </w:pPr>
      <w:r>
        <w:rPr>
          <w:b/>
          <w:i w:val="0"/>
          <w:color w:val="B40000"/>
          <w:sz w:val="22"/>
        </w:rPr>
        <w:t xml:space="preserve">▸  Synthesia (synthesia.io)  </w:t>
      </w:r>
      <w:r>
        <w:rPr>
          <w:b w:val="0"/>
          <w:i w:val="0"/>
          <w:color w:val="1E1E1E"/>
          <w:sz w:val="22"/>
        </w:rPr>
      </w:r>
    </w:p>
    <w:p>
      <w:pPr>
        <w:spacing w:before="0" w:after="120"/>
        <w:jc w:val="left"/>
      </w:pPr>
      <w:r>
        <w:rPr>
          <w:b w:val="0"/>
          <w:i w:val="0"/>
          <w:sz w:val="22"/>
        </w:rPr>
        <w:t xml:space="preserve">   Best for talking-head avatar scenes. Paste your script, choose an avatar, get a video. Ideal for Scenes 1, 2, 5, 6 narration segments. Supports Hindi voice-over avatars.</w:t>
      </w:r>
    </w:p>
    <w:p/>
    <w:p>
      <w:pPr>
        <w:spacing w:after="80"/>
      </w:pPr>
      <w:r>
        <w:rPr>
          <w:b/>
          <w:i w:val="0"/>
          <w:color w:val="B40000"/>
          <w:sz w:val="22"/>
        </w:rPr>
        <w:t xml:space="preserve">▸  HeyGen (heygen.com)  </w:t>
      </w:r>
      <w:r>
        <w:rPr>
          <w:b w:val="0"/>
          <w:i w:val="0"/>
          <w:color w:val="1E1E1E"/>
          <w:sz w:val="22"/>
        </w:rPr>
      </w:r>
    </w:p>
    <w:p>
      <w:pPr>
        <w:spacing w:before="0" w:after="120"/>
        <w:jc w:val="left"/>
      </w:pPr>
      <w:r>
        <w:rPr>
          <w:b w:val="0"/>
          <w:i w:val="0"/>
          <w:sz w:val="22"/>
        </w:rPr>
        <w:t xml:space="preserve">   Best for dynamic two-person call scenes and split-screen formats. Excellent lip-sync quality. Ideal for Scene 6 (Compensation Call) and Scene 8 (Follow-ups).</w:t>
      </w:r>
    </w:p>
    <w:p/>
    <w:p>
      <w:pPr>
        <w:spacing w:after="80"/>
      </w:pPr>
      <w:r>
        <w:rPr>
          <w:b/>
          <w:i w:val="0"/>
          <w:color w:val="B40000"/>
          <w:sz w:val="22"/>
        </w:rPr>
        <w:t xml:space="preserve">▸  Runway Gen-4 (runwayml.com)  </w:t>
      </w:r>
      <w:r>
        <w:rPr>
          <w:b w:val="0"/>
          <w:i w:val="0"/>
          <w:color w:val="1E1E1E"/>
          <w:sz w:val="22"/>
        </w:rPr>
      </w:r>
    </w:p>
    <w:p>
      <w:pPr>
        <w:spacing w:before="0" w:after="120"/>
        <w:jc w:val="left"/>
      </w:pPr>
      <w:r>
        <w:rPr>
          <w:b w:val="0"/>
          <w:i w:val="0"/>
          <w:sz w:val="22"/>
        </w:rPr>
        <w:t xml:space="preserve">   Best for dramatised, cinematic scenes. Use for shopping cutaways (Scenes 1–4) and restaurant scenes (Scene 7). Text-to-video or image-to-video.</w:t>
      </w:r>
    </w:p>
    <w:p/>
    <w:p>
      <w:pPr>
        <w:spacing w:after="80"/>
      </w:pPr>
      <w:r>
        <w:rPr>
          <w:b/>
          <w:i w:val="0"/>
          <w:color w:val="B40000"/>
          <w:sz w:val="22"/>
        </w:rPr>
        <w:t xml:space="preserve">▸  Kling AI (klingai.com)  </w:t>
      </w:r>
      <w:r>
        <w:rPr>
          <w:b w:val="0"/>
          <w:i w:val="0"/>
          <w:color w:val="1E1E1E"/>
          <w:sz w:val="22"/>
        </w:rPr>
      </w:r>
    </w:p>
    <w:p>
      <w:pPr>
        <w:spacing w:before="0" w:after="120"/>
        <w:jc w:val="left"/>
      </w:pPr>
      <w:r>
        <w:rPr>
          <w:b w:val="0"/>
          <w:i w:val="0"/>
          <w:sz w:val="22"/>
        </w:rPr>
        <w:t xml:space="preserve">   Alternative to Runway for multi-person enacted scenes. Very realistic. Good for Scenes 1 and 7.</w:t>
      </w:r>
    </w:p>
    <w:p/>
    <w:p>
      <w:pPr>
        <w:spacing w:after="80"/>
      </w:pPr>
      <w:r>
        <w:rPr>
          <w:b/>
          <w:i w:val="0"/>
          <w:color w:val="B40000"/>
          <w:sz w:val="22"/>
        </w:rPr>
        <w:t xml:space="preserve">▸  CapCut / Adobe Premiere  </w:t>
      </w:r>
      <w:r>
        <w:rPr>
          <w:b w:val="0"/>
          <w:i w:val="0"/>
          <w:color w:val="1E1E1E"/>
          <w:sz w:val="22"/>
        </w:rPr>
      </w:r>
    </w:p>
    <w:p>
      <w:pPr>
        <w:spacing w:before="0" w:after="120"/>
        <w:jc w:val="left"/>
      </w:pPr>
      <w:r>
        <w:rPr>
          <w:b w:val="0"/>
          <w:i w:val="0"/>
          <w:sz w:val="22"/>
        </w:rPr>
        <w:t xml:space="preserve">   Use for stitching all scenes together, adding title cards, music, and graphic overlays.</w:t>
      </w:r>
    </w:p>
    <w:p/>
    <w:p>
      <w:pPr>
        <w:spacing w:after="80"/>
      </w:pPr>
      <w:r>
        <w:rPr>
          <w:b/>
          <w:i w:val="0"/>
          <w:color w:val="B40000"/>
          <w:sz w:val="22"/>
        </w:rPr>
        <w:t xml:space="preserve">▸  Canva  </w:t>
      </w:r>
      <w:r>
        <w:rPr>
          <w:b w:val="0"/>
          <w:i w:val="0"/>
          <w:color w:val="1E1E1E"/>
          <w:sz w:val="22"/>
        </w:rPr>
      </w:r>
    </w:p>
    <w:p>
      <w:pPr>
        <w:spacing w:before="0" w:after="120"/>
        <w:jc w:val="left"/>
      </w:pPr>
      <w:r>
        <w:rPr>
          <w:b w:val="0"/>
          <w:i w:val="0"/>
          <w:sz w:val="22"/>
        </w:rPr>
        <w:t xml:space="preserve">   Create animated Boolean diagrams, salary benchmark charts, and compensation breakdowns as graphic overlays.</w:t>
      </w:r>
    </w:p>
    <w:p/>
    <w:p>
      <w:pPr>
        <w:spacing w:after="80"/>
      </w:pPr>
      <w:r>
        <w:rPr>
          <w:b/>
          <w:i w:val="0"/>
          <w:color w:val="B40000"/>
          <w:sz w:val="22"/>
        </w:rPr>
        <w:t xml:space="preserve">▸  ElevenLabs (elevenlabs.io)  </w:t>
      </w:r>
      <w:r>
        <w:rPr>
          <w:b w:val="0"/>
          <w:i w:val="0"/>
          <w:color w:val="1E1E1E"/>
          <w:sz w:val="22"/>
        </w:rPr>
      </w:r>
    </w:p>
    <w:p>
      <w:pPr>
        <w:spacing w:before="0" w:after="120"/>
        <w:jc w:val="left"/>
      </w:pPr>
      <w:r>
        <w:rPr>
          <w:b w:val="0"/>
          <w:i w:val="0"/>
          <w:sz w:val="22"/>
        </w:rPr>
        <w:t xml:space="preserve">   Generate a professional Hindi or English voice-over for Narrator segments if not using avatar tools.</w:t>
      </w:r>
    </w:p>
    <w:p/>
    <w:p>
      <w:pPr>
        <w:spacing w:before="120" w:after="120"/>
      </w:pPr>
      <w:r>
        <w:rPr>
          <w:b w:val="0"/>
          <w:i w:val="0"/>
          <w:color w:val="B4B4B4"/>
          <w:sz w:val="18"/>
        </w:rPr>
        <w:t>────────────────────────────────────────────────────────────────────────────────</w:t>
      </w:r>
    </w:p>
    <w:p>
      <w:pPr>
        <w:spacing w:before="0" w:after="120"/>
        <w:jc w:val="left"/>
      </w:pPr>
      <w:r>
        <w:rPr>
          <w:b/>
          <w:i w:val="0"/>
          <w:color w:val="00467F"/>
          <w:sz w:val="24"/>
        </w:rPr>
        <w:t>RECOMMENDED BUILD ORDER</w:t>
      </w:r>
    </w:p>
    <w:p>
      <w:pPr>
        <w:spacing w:before="0" w:after="120"/>
        <w:jc w:val="left"/>
      </w:pPr>
      <w:r>
        <w:rPr>
          <w:b w:val="0"/>
          <w:i w:val="0"/>
          <w:sz w:val="22"/>
        </w:rPr>
        <w:t>1.  Start with Scene 6 (Compensation Call) — highest impact, most complete dialogue already written</w:t>
      </w:r>
    </w:p>
    <w:p>
      <w:pPr>
        <w:spacing w:before="0" w:after="120"/>
        <w:jc w:val="left"/>
      </w:pPr>
      <w:r>
        <w:rPr>
          <w:b w:val="0"/>
          <w:i w:val="0"/>
          <w:sz w:val="22"/>
        </w:rPr>
        <w:t>2.  Then Scene 1 (Targeted Approach) — most memorable, great visual potential</w:t>
      </w:r>
    </w:p>
    <w:p>
      <w:pPr>
        <w:spacing w:before="0" w:after="120"/>
        <w:jc w:val="left"/>
      </w:pPr>
      <w:r>
        <w:rPr>
          <w:b w:val="0"/>
          <w:i w:val="0"/>
          <w:sz w:val="22"/>
        </w:rPr>
        <w:t>3.  Then Scenes 2–4 (Boolean Search) — quick wins, can be done in one session</w:t>
      </w:r>
    </w:p>
    <w:p>
      <w:pPr>
        <w:spacing w:before="0" w:after="120"/>
        <w:jc w:val="left"/>
      </w:pPr>
      <w:r>
        <w:rPr>
          <w:b w:val="0"/>
          <w:i w:val="0"/>
          <w:sz w:val="22"/>
        </w:rPr>
        <w:t>4.  Then Scene 8 (Candidate Management) — practical, can be 4 short videos</w:t>
      </w:r>
    </w:p>
    <w:p>
      <w:pPr>
        <w:spacing w:before="0" w:after="120"/>
        <w:jc w:val="left"/>
      </w:pPr>
      <w:r>
        <w:rPr>
          <w:b w:val="0"/>
          <w:i w:val="0"/>
          <w:sz w:val="22"/>
        </w:rPr>
        <w:t>5.  Then Scenes 5, 7, 9, 10 — supporting and closing content</w:t>
      </w:r>
    </w:p>
    <w:p/>
    <w:p>
      <w:pPr>
        <w:spacing w:before="0" w:after="120"/>
        <w:jc w:val="left"/>
      </w:pPr>
      <w:r>
        <w:rPr>
          <w:b w:val="0"/>
          <w:i/>
          <w:sz w:val="22"/>
        </w:rPr>
        <w:t>All scripts in this document are ready to paste directly into HeyGen, Synthesia, or your preferred AI video tool. The dialogue has been written for natural spoken delivery — conversational, not formal. Adjust names, client references, or compensation numbers as needed for your actual training sessions.</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